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19DB" w14:textId="48C5FB21" w:rsidR="004E7A26" w:rsidRPr="00381050" w:rsidRDefault="004E7A26" w:rsidP="006A342E">
      <w:pPr>
        <w:ind w:right="-7"/>
        <w:jc w:val="right"/>
        <w:rPr>
          <w:rFonts w:ascii="Intelo" w:hAnsi="Intelo"/>
          <w:sz w:val="36"/>
          <w:szCs w:val="36"/>
        </w:rPr>
      </w:pPr>
      <w:r w:rsidRPr="00381050">
        <w:rPr>
          <w:rFonts w:ascii="Intelo" w:hAnsi="Intelo"/>
          <w:sz w:val="36"/>
          <w:szCs w:val="36"/>
        </w:rPr>
        <w:t xml:space="preserve">COLABORACIONES / PATROCINIOS                                                                      </w:t>
      </w:r>
      <w:r w:rsidRPr="00381050">
        <w:rPr>
          <w:rFonts w:ascii="Intelo" w:hAnsi="Intelo"/>
        </w:rPr>
        <w:t xml:space="preserve">FORMULARIO DE SOLICITUD   </w:t>
      </w:r>
    </w:p>
    <w:p w14:paraId="576DAF39" w14:textId="7471476D" w:rsidR="004E7A26" w:rsidRPr="00381050" w:rsidRDefault="001E240F" w:rsidP="004E7A26">
      <w:pPr>
        <w:jc w:val="both"/>
        <w:rPr>
          <w:rFonts w:ascii="Intelo" w:hAnsi="Intelo" w:cs="Arial"/>
        </w:rPr>
      </w:pPr>
      <w:r w:rsidRPr="00381050">
        <w:rPr>
          <w:rFonts w:ascii="Intelo" w:hAnsi="Intelo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E2765" wp14:editId="615E4EC9">
                <wp:simplePos x="0" y="0"/>
                <wp:positionH relativeFrom="column">
                  <wp:posOffset>-19050</wp:posOffset>
                </wp:positionH>
                <wp:positionV relativeFrom="paragraph">
                  <wp:posOffset>100966</wp:posOffset>
                </wp:positionV>
                <wp:extent cx="5372100" cy="19050"/>
                <wp:effectExtent l="0" t="0" r="19050" b="19050"/>
                <wp:wrapNone/>
                <wp:docPr id="654274536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2A23B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7.95pt" to="421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" strokecolor="#76923c [2406]"/>
            </w:pict>
          </mc:Fallback>
        </mc:AlternateContent>
      </w:r>
    </w:p>
    <w:p w14:paraId="1E6712B9" w14:textId="77777777" w:rsidR="009E1E97" w:rsidRPr="00381050" w:rsidRDefault="004E7A26" w:rsidP="004E7A26">
      <w:pPr>
        <w:jc w:val="both"/>
        <w:rPr>
          <w:rFonts w:ascii="Intelo" w:hAnsi="Intelo" w:cs="Arial"/>
        </w:rPr>
      </w:pPr>
      <w:r w:rsidRPr="00381050">
        <w:rPr>
          <w:rFonts w:ascii="Intelo" w:hAnsi="Intelo" w:cs="Arial"/>
          <w:b/>
          <w:bCs/>
        </w:rPr>
        <w:t>IMPORTANTE</w:t>
      </w:r>
      <w:r w:rsidRPr="00381050">
        <w:rPr>
          <w:rFonts w:ascii="Intelo" w:hAnsi="Intelo" w:cs="Arial"/>
        </w:rPr>
        <w:t xml:space="preserve">: </w:t>
      </w:r>
    </w:p>
    <w:p w14:paraId="2371EA09" w14:textId="0904F63C" w:rsidR="004E7A26" w:rsidRPr="00381050" w:rsidRDefault="004E7A26" w:rsidP="009C25A0">
      <w:pPr>
        <w:pStyle w:val="Prrafodelista"/>
        <w:numPr>
          <w:ilvl w:val="0"/>
          <w:numId w:val="20"/>
        </w:numPr>
        <w:rPr>
          <w:rFonts w:ascii="Intelo" w:hAnsi="Intelo" w:cs="Arial"/>
        </w:rPr>
      </w:pPr>
      <w:r w:rsidRPr="00381050">
        <w:rPr>
          <w:rFonts w:ascii="Intelo" w:hAnsi="Intelo" w:cs="Arial"/>
        </w:rPr>
        <w:t>Todas las solicitudes de colaboración o patrocinio deben realizarse con al menos 15 días de antelación a la fecha del evento. No se admitirán solicitudes fuera de este plazo.</w:t>
      </w:r>
    </w:p>
    <w:p w14:paraId="1B7F19A3" w14:textId="65AB9428" w:rsidR="009C25A0" w:rsidRPr="00381050" w:rsidRDefault="009C25A0" w:rsidP="009C25A0">
      <w:pPr>
        <w:pStyle w:val="Prrafodelista"/>
        <w:numPr>
          <w:ilvl w:val="0"/>
          <w:numId w:val="20"/>
        </w:numPr>
        <w:rPr>
          <w:rFonts w:ascii="Intelo" w:hAnsi="Intelo" w:cs="Arial"/>
        </w:rPr>
      </w:pPr>
      <w:r w:rsidRPr="00381050">
        <w:rPr>
          <w:rFonts w:ascii="Intelo" w:hAnsi="Intelo" w:cs="Arial"/>
        </w:rPr>
        <w:t xml:space="preserve">Las colaboraciones en avituallamiento están sujetas a compra y no admiten devoluciones. </w:t>
      </w:r>
    </w:p>
    <w:p w14:paraId="3AC322B2" w14:textId="03F70507" w:rsidR="009E1E97" w:rsidRPr="00F53B73" w:rsidRDefault="009C25A0" w:rsidP="009C25A0">
      <w:pPr>
        <w:pStyle w:val="Prrafodelista"/>
        <w:numPr>
          <w:ilvl w:val="0"/>
          <w:numId w:val="20"/>
        </w:numPr>
        <w:rPr>
          <w:rFonts w:ascii="Intelo" w:hAnsi="Intelo" w:cs="Arial"/>
        </w:rPr>
      </w:pPr>
      <w:r w:rsidRPr="00381050">
        <w:rPr>
          <w:rFonts w:ascii="Intelo" w:hAnsi="Intelo" w:cs="Arial"/>
        </w:rPr>
        <w:t xml:space="preserve">Enviar </w:t>
      </w:r>
      <w:r w:rsidR="009E1E97" w:rsidRPr="00381050">
        <w:rPr>
          <w:rFonts w:ascii="Intelo" w:hAnsi="Intelo" w:cs="Arial"/>
        </w:rPr>
        <w:t xml:space="preserve">la solicitud a: </w:t>
      </w:r>
      <w:hyperlink r:id="rId8" w:history="1">
        <w:r w:rsidR="009E1E97" w:rsidRPr="00381050">
          <w:rPr>
            <w:rStyle w:val="Hipervnculo"/>
            <w:rFonts w:ascii="Intelo" w:hAnsi="Intelo" w:cs="Arial"/>
          </w:rPr>
          <w:t>colaboraciones@cabreroehijos.es</w:t>
        </w:r>
      </w:hyperlink>
      <w:r w:rsidR="009E1E97" w:rsidRPr="00381050">
        <w:rPr>
          <w:rFonts w:ascii="Intelo" w:hAnsi="Intelo" w:cs="Arial"/>
          <w:b/>
          <w:bCs/>
        </w:rPr>
        <w:t xml:space="preserve"> </w:t>
      </w:r>
    </w:p>
    <w:p w14:paraId="3468FB5F" w14:textId="10AEA6C0" w:rsidR="00255A34" w:rsidRPr="00255A34" w:rsidRDefault="003B0630" w:rsidP="009C25A0">
      <w:pPr>
        <w:pStyle w:val="Prrafodelista"/>
        <w:numPr>
          <w:ilvl w:val="0"/>
          <w:numId w:val="20"/>
        </w:numPr>
        <w:rPr>
          <w:rFonts w:ascii="Intelo" w:hAnsi="Intelo" w:cs="Arial"/>
        </w:rPr>
      </w:pPr>
      <w:r>
        <w:rPr>
          <w:rFonts w:ascii="Intelo" w:hAnsi="Intelo" w:cs="Arial"/>
        </w:rPr>
        <w:t>Tras el evento patrocinado, se requiere enviar</w:t>
      </w:r>
      <w:r w:rsidR="00255A34" w:rsidRPr="00F53B73">
        <w:rPr>
          <w:rFonts w:ascii="Intelo" w:hAnsi="Intelo" w:cs="Arial"/>
        </w:rPr>
        <w:t xml:space="preserve"> </w:t>
      </w:r>
      <w:r>
        <w:rPr>
          <w:rFonts w:ascii="Intelo" w:hAnsi="Intelo" w:cs="Arial"/>
        </w:rPr>
        <w:t>comprobantes</w:t>
      </w:r>
      <w:r w:rsidR="00255A34" w:rsidRPr="00F53B73">
        <w:rPr>
          <w:rFonts w:ascii="Intelo" w:hAnsi="Intelo" w:cs="Arial"/>
        </w:rPr>
        <w:t xml:space="preserve"> de colaboración a </w:t>
      </w:r>
      <w:hyperlink r:id="rId9" w:history="1">
        <w:r w:rsidR="00255A34" w:rsidRPr="00381050">
          <w:rPr>
            <w:rStyle w:val="Hipervnculo"/>
            <w:rFonts w:ascii="Intelo" w:hAnsi="Intelo" w:cs="Arial"/>
          </w:rPr>
          <w:t>colaboraciones@cabreroehijos.es</w:t>
        </w:r>
      </w:hyperlink>
      <w:r w:rsidR="00255A34">
        <w:t xml:space="preserve"> </w:t>
      </w:r>
      <w:r w:rsidR="00255A34" w:rsidRPr="00F53B73">
        <w:rPr>
          <w:rFonts w:ascii="Intelo" w:hAnsi="Intelo" w:cs="Arial"/>
        </w:rPr>
        <w:t>(fotografías, noticias, links…</w:t>
      </w:r>
      <w:r>
        <w:rPr>
          <w:rFonts w:ascii="Intelo" w:hAnsi="Intelo" w:cs="Arial"/>
        </w:rPr>
        <w:t>)</w:t>
      </w:r>
      <w:r w:rsidRPr="00F53B73">
        <w:rPr>
          <w:rFonts w:ascii="Intelo" w:hAnsi="Intelo" w:cs="Arial"/>
        </w:rPr>
        <w:t xml:space="preserve"> con el fin de justificar la colaboración. </w:t>
      </w:r>
    </w:p>
    <w:p w14:paraId="16E5907B" w14:textId="7B13117B" w:rsidR="004E7A26" w:rsidRPr="00381050" w:rsidRDefault="001E240F">
      <w:pPr>
        <w:pStyle w:val="Ttulo2"/>
        <w:rPr>
          <w:rFonts w:ascii="Effra" w:hAnsi="Effra" w:cs="Arial"/>
          <w:b w:val="0"/>
          <w:bCs w:val="0"/>
          <w:color w:val="76923C" w:themeColor="accent3" w:themeShade="BF"/>
          <w:sz w:val="28"/>
          <w:szCs w:val="28"/>
        </w:rPr>
      </w:pPr>
      <w:r w:rsidRPr="00381050">
        <w:rPr>
          <w:rFonts w:ascii="Effra" w:hAnsi="Effra" w:cs="Arial"/>
          <w:b w:val="0"/>
          <w:bCs w:val="0"/>
          <w:noProof/>
          <w:color w:val="76923C" w:themeColor="accent3" w:themeShade="BF"/>
          <w:sz w:val="28"/>
          <w:szCs w:val="28"/>
        </w:rPr>
        <w:drawing>
          <wp:inline distT="0" distB="0" distL="0" distR="0" wp14:anchorId="2F6F7F43" wp14:editId="361FBFEF">
            <wp:extent cx="5389245" cy="36830"/>
            <wp:effectExtent l="0" t="0" r="1905" b="1270"/>
            <wp:docPr id="194139669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C80AB" w14:textId="3D16BE9B" w:rsidR="003E631A" w:rsidRPr="00381050" w:rsidRDefault="00000000">
      <w:pPr>
        <w:pStyle w:val="Ttulo2"/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</w:pPr>
      <w:r w:rsidRPr="00381050">
        <w:rPr>
          <w:rFonts w:ascii="Effra" w:hAnsi="Effra" w:cs="Arial"/>
          <w:b w:val="0"/>
          <w:bCs w:val="0"/>
          <w:color w:val="76923C" w:themeColor="accent3" w:themeShade="BF"/>
          <w:sz w:val="28"/>
          <w:szCs w:val="28"/>
        </w:rPr>
        <w:t xml:space="preserve">1. </w:t>
      </w:r>
      <w:r w:rsidRPr="00381050"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  <w:t>Datos de la Entidad Solicitante</w:t>
      </w:r>
    </w:p>
    <w:p w14:paraId="10E0F9D0" w14:textId="2E55E883" w:rsidR="003E631A" w:rsidRPr="00C624CE" w:rsidRDefault="00000000" w:rsidP="00D906B2">
      <w:pPr>
        <w:pStyle w:val="Prrafodelista"/>
        <w:numPr>
          <w:ilvl w:val="0"/>
          <w:numId w:val="10"/>
        </w:numPr>
        <w:rPr>
          <w:rFonts w:ascii="Intelo" w:hAnsi="Intelo" w:cs="Arial"/>
          <w:color w:val="808080" w:themeColor="background1" w:themeShade="80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Nombre de la entidad:</w:t>
      </w:r>
      <w:r w:rsidR="00B85645">
        <w:rPr>
          <w:rFonts w:ascii="Intelo" w:hAnsi="Intelo" w:cs="Arial"/>
          <w:sz w:val="24"/>
          <w:szCs w:val="24"/>
        </w:rPr>
        <w:t xml:space="preserve"> </w:t>
      </w:r>
      <w:sdt>
        <w:sdtPr>
          <w:rPr>
            <w:rFonts w:ascii="Intelo" w:hAnsi="Intelo" w:cs="Arial"/>
            <w:sz w:val="24"/>
            <w:szCs w:val="24"/>
          </w:rPr>
          <w:id w:val="1195199578"/>
          <w:placeholder>
            <w:docPart w:val="403DE3B7B1284AFB972B0CE5F9D87CA8"/>
          </w:placeholder>
          <w:showingPlcHdr/>
        </w:sdtPr>
        <w:sdtContent>
          <w:r w:rsidR="000B2402" w:rsidRPr="000B2402">
            <w:rPr>
              <w:rStyle w:val="Textodelmarcadordeposicin"/>
            </w:rPr>
            <w:t>Haga clic o pulse aquí para escribir texto.</w:t>
          </w:r>
        </w:sdtContent>
      </w:sdt>
    </w:p>
    <w:p w14:paraId="21DC644D" w14:textId="3631F753" w:rsidR="003E631A" w:rsidRPr="00381050" w:rsidRDefault="00000000" w:rsidP="00D906B2">
      <w:pPr>
        <w:pStyle w:val="Prrafodelista"/>
        <w:numPr>
          <w:ilvl w:val="0"/>
          <w:numId w:val="10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CIF/NIF:</w:t>
      </w:r>
      <w:sdt>
        <w:sdtPr>
          <w:rPr>
            <w:rFonts w:ascii="Intelo" w:hAnsi="Intelo" w:cs="Arial"/>
            <w:sz w:val="24"/>
            <w:szCs w:val="24"/>
          </w:rPr>
          <w:id w:val="996074984"/>
          <w:placeholder>
            <w:docPart w:val="CC4F5519688C4D73B2E352D8C0ADB573"/>
          </w:placeholder>
          <w:showingPlcHdr/>
          <w:text/>
        </w:sdtPr>
        <w:sdtContent>
          <w:r w:rsidR="00A21818" w:rsidRPr="000B2402">
            <w:rPr>
              <w:rStyle w:val="Textodelmarcadordeposicin"/>
              <w:rFonts w:ascii="Intelo" w:hAnsi="Intelo"/>
            </w:rPr>
            <w:t>Haga clic o pulse aquí para escribir texto.</w:t>
          </w:r>
        </w:sdtContent>
      </w:sdt>
    </w:p>
    <w:p w14:paraId="1F00993E" w14:textId="3B1F0B86" w:rsidR="003E631A" w:rsidRPr="00381050" w:rsidRDefault="00000000" w:rsidP="00D906B2">
      <w:pPr>
        <w:pStyle w:val="Prrafodelista"/>
        <w:numPr>
          <w:ilvl w:val="0"/>
          <w:numId w:val="10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Dirección:</w:t>
      </w:r>
      <w:r w:rsidR="00A21818">
        <w:rPr>
          <w:rFonts w:ascii="Intelo" w:hAnsi="Intelo" w:cs="Arial"/>
          <w:sz w:val="24"/>
          <w:szCs w:val="24"/>
        </w:rPr>
        <w:t xml:space="preserve"> </w:t>
      </w:r>
      <w:sdt>
        <w:sdtPr>
          <w:rPr>
            <w:rFonts w:ascii="Intelo" w:hAnsi="Intelo" w:cs="Arial"/>
            <w:sz w:val="24"/>
            <w:szCs w:val="24"/>
          </w:rPr>
          <w:id w:val="2001773845"/>
          <w:placeholder>
            <w:docPart w:val="26617767CA304B3A830D37089E28A121"/>
          </w:placeholder>
          <w:showingPlcHdr/>
          <w:text/>
        </w:sdtPr>
        <w:sdtContent>
          <w:r w:rsidR="00A21818" w:rsidRPr="000B2402">
            <w:rPr>
              <w:rStyle w:val="Textodelmarcadordeposicin"/>
            </w:rPr>
            <w:t>Haga clic o pulse aquí para escribir texto.</w:t>
          </w:r>
        </w:sdtContent>
      </w:sdt>
    </w:p>
    <w:p w14:paraId="7503ACFF" w14:textId="52C78C1F" w:rsidR="003E631A" w:rsidRPr="00381050" w:rsidRDefault="00000000" w:rsidP="00D906B2">
      <w:pPr>
        <w:pStyle w:val="Prrafodelista"/>
        <w:numPr>
          <w:ilvl w:val="0"/>
          <w:numId w:val="10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Persona de contacto:</w:t>
      </w:r>
      <w:r w:rsidR="00A21818">
        <w:rPr>
          <w:rFonts w:ascii="Intelo" w:hAnsi="Intelo" w:cs="Arial"/>
          <w:sz w:val="24"/>
          <w:szCs w:val="24"/>
        </w:rPr>
        <w:t xml:space="preserve"> </w:t>
      </w:r>
      <w:sdt>
        <w:sdtPr>
          <w:rPr>
            <w:rFonts w:ascii="Intelo" w:hAnsi="Intelo" w:cs="Arial"/>
            <w:sz w:val="24"/>
            <w:szCs w:val="24"/>
          </w:rPr>
          <w:id w:val="551815071"/>
          <w:placeholder>
            <w:docPart w:val="5C041ABE0D2346209402ABAF741C4554"/>
          </w:placeholder>
          <w:showingPlcHdr/>
          <w:text/>
        </w:sdtPr>
        <w:sdtContent>
          <w:r w:rsidR="00A21818" w:rsidRPr="000B2402">
            <w:rPr>
              <w:rStyle w:val="Textodelmarcadordeposicin"/>
            </w:rPr>
            <w:t>Haga clic o pulse aquí para escribir texto.</w:t>
          </w:r>
        </w:sdtContent>
      </w:sdt>
    </w:p>
    <w:p w14:paraId="2910ABCC" w14:textId="5C9A0395" w:rsidR="003E631A" w:rsidRPr="00381050" w:rsidRDefault="00000000" w:rsidP="00D906B2">
      <w:pPr>
        <w:pStyle w:val="Prrafodelista"/>
        <w:numPr>
          <w:ilvl w:val="0"/>
          <w:numId w:val="10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Cargo:</w:t>
      </w:r>
      <w:r w:rsidR="00A21818">
        <w:rPr>
          <w:rFonts w:ascii="Intelo" w:hAnsi="Intelo" w:cs="Arial"/>
          <w:sz w:val="24"/>
          <w:szCs w:val="24"/>
        </w:rPr>
        <w:t xml:space="preserve"> </w:t>
      </w:r>
      <w:sdt>
        <w:sdtPr>
          <w:rPr>
            <w:rFonts w:ascii="Intelo" w:hAnsi="Intelo" w:cs="Arial"/>
            <w:sz w:val="24"/>
            <w:szCs w:val="24"/>
          </w:rPr>
          <w:id w:val="625658007"/>
          <w:placeholder>
            <w:docPart w:val="8CEE3BE0E97C4AE580E6F54EC2B1A74A"/>
          </w:placeholder>
          <w:showingPlcHdr/>
          <w:text/>
        </w:sdtPr>
        <w:sdtContent>
          <w:r w:rsidR="00A21818" w:rsidRPr="000B2402">
            <w:rPr>
              <w:rStyle w:val="Textodelmarcadordeposicin"/>
            </w:rPr>
            <w:t>Haga clic o pulse aquí para escribir texto.</w:t>
          </w:r>
        </w:sdtContent>
      </w:sdt>
    </w:p>
    <w:p w14:paraId="7F9B8001" w14:textId="4C141FEA" w:rsidR="003E631A" w:rsidRPr="00381050" w:rsidRDefault="00000000" w:rsidP="00D906B2">
      <w:pPr>
        <w:pStyle w:val="Prrafodelista"/>
        <w:numPr>
          <w:ilvl w:val="0"/>
          <w:numId w:val="10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Teléfono:</w:t>
      </w:r>
      <w:r w:rsidR="00A21818">
        <w:rPr>
          <w:rFonts w:ascii="Intelo" w:hAnsi="Intelo" w:cs="Arial"/>
          <w:sz w:val="24"/>
          <w:szCs w:val="24"/>
        </w:rPr>
        <w:t xml:space="preserve"> </w:t>
      </w:r>
      <w:sdt>
        <w:sdtPr>
          <w:rPr>
            <w:rFonts w:ascii="Intelo" w:hAnsi="Intelo" w:cs="Arial"/>
            <w:sz w:val="24"/>
            <w:szCs w:val="24"/>
          </w:rPr>
          <w:id w:val="-786731872"/>
          <w:placeholder>
            <w:docPart w:val="B8137C71474A409EB426F050C067D70E"/>
          </w:placeholder>
          <w:showingPlcHdr/>
          <w:text/>
        </w:sdtPr>
        <w:sdtContent>
          <w:r w:rsidR="00A21818" w:rsidRPr="000B2402">
            <w:rPr>
              <w:rStyle w:val="Textodelmarcadordeposicin"/>
            </w:rPr>
            <w:t>Haga clic o pulse aquí para escribir texto.</w:t>
          </w:r>
        </w:sdtContent>
      </w:sdt>
    </w:p>
    <w:p w14:paraId="07AC44C3" w14:textId="199DCA67" w:rsidR="0044038E" w:rsidRPr="0044038E" w:rsidRDefault="00000000" w:rsidP="0044038E">
      <w:pPr>
        <w:pStyle w:val="Prrafodelista"/>
        <w:numPr>
          <w:ilvl w:val="0"/>
          <w:numId w:val="10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Email:</w:t>
      </w:r>
      <w:r w:rsidR="00A21818">
        <w:rPr>
          <w:rFonts w:ascii="Intelo" w:hAnsi="Intelo" w:cs="Arial"/>
          <w:sz w:val="24"/>
          <w:szCs w:val="24"/>
        </w:rPr>
        <w:t xml:space="preserve"> </w:t>
      </w:r>
      <w:sdt>
        <w:sdtPr>
          <w:rPr>
            <w:rFonts w:ascii="Intelo" w:hAnsi="Intelo" w:cs="Arial"/>
            <w:sz w:val="24"/>
            <w:szCs w:val="24"/>
          </w:rPr>
          <w:id w:val="1235750953"/>
          <w:placeholder>
            <w:docPart w:val="A7A09C4258244956BC988B4E00D74D32"/>
          </w:placeholder>
          <w:showingPlcHdr/>
          <w:text/>
        </w:sdtPr>
        <w:sdtContent>
          <w:r w:rsidR="00A21818" w:rsidRPr="000B2402">
            <w:rPr>
              <w:rStyle w:val="Textodelmarcadordeposicin"/>
            </w:rPr>
            <w:t>Haga clic o pulse aquí para escribir texto.</w:t>
          </w:r>
        </w:sdtContent>
      </w:sdt>
    </w:p>
    <w:p w14:paraId="62AEA8A1" w14:textId="52D670A5" w:rsidR="003E631A" w:rsidRPr="00381050" w:rsidRDefault="00000000">
      <w:pPr>
        <w:pStyle w:val="Ttulo2"/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</w:pPr>
      <w:r w:rsidRPr="00381050"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  <w:t>2. Tipo de Solicitud</w:t>
      </w:r>
    </w:p>
    <w:p w14:paraId="61880CBE" w14:textId="77777777" w:rsidR="003E631A" w:rsidRPr="00381050" w:rsidRDefault="00000000">
      <w:p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Seleccione el tipo de colaboración (marque lo que corresponda):</w:t>
      </w:r>
    </w:p>
    <w:p w14:paraId="3B5DB036" w14:textId="394A382C" w:rsidR="003E631A" w:rsidRPr="00381050" w:rsidRDefault="00000000" w:rsidP="00D906B2">
      <w:pPr>
        <w:pStyle w:val="Prrafodelista"/>
        <w:numPr>
          <w:ilvl w:val="0"/>
          <w:numId w:val="11"/>
        </w:numPr>
        <w:rPr>
          <w:rFonts w:ascii="Intelo" w:hAnsi="Intelo" w:cs="Arial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1309127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81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21818" w:rsidRPr="00381050">
        <w:rPr>
          <w:rFonts w:ascii="Intelo" w:hAnsi="Intelo" w:cs="Arial"/>
          <w:sz w:val="24"/>
          <w:szCs w:val="24"/>
        </w:rPr>
        <w:t xml:space="preserve"> Patrocinio</w:t>
      </w:r>
    </w:p>
    <w:p w14:paraId="143DE3A2" w14:textId="24D8A402" w:rsidR="003E631A" w:rsidRPr="00381050" w:rsidRDefault="00000000" w:rsidP="00D906B2">
      <w:pPr>
        <w:pStyle w:val="Prrafodelista"/>
        <w:numPr>
          <w:ilvl w:val="0"/>
          <w:numId w:val="11"/>
        </w:numPr>
        <w:rPr>
          <w:rFonts w:ascii="Intelo" w:hAnsi="Intelo" w:cs="Arial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-1667239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81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21818" w:rsidRPr="00381050">
        <w:rPr>
          <w:rFonts w:ascii="Intelo" w:hAnsi="Intelo" w:cs="Arial"/>
          <w:sz w:val="24"/>
          <w:szCs w:val="24"/>
        </w:rPr>
        <w:t xml:space="preserve"> Donación de productos / Avituallamiento</w:t>
      </w:r>
    </w:p>
    <w:p w14:paraId="2552736D" w14:textId="483478B5" w:rsidR="003E631A" w:rsidRPr="00381050" w:rsidRDefault="00000000" w:rsidP="00D906B2">
      <w:pPr>
        <w:pStyle w:val="Prrafodelista"/>
        <w:numPr>
          <w:ilvl w:val="0"/>
          <w:numId w:val="11"/>
        </w:numPr>
        <w:rPr>
          <w:rFonts w:ascii="Intelo" w:hAnsi="Intelo" w:cs="Arial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49407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81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21818" w:rsidRPr="00381050">
        <w:rPr>
          <w:rFonts w:ascii="Intelo" w:hAnsi="Intelo" w:cs="Arial"/>
          <w:sz w:val="24"/>
          <w:szCs w:val="24"/>
        </w:rPr>
        <w:t xml:space="preserve"> Préstamo de material publicitario</w:t>
      </w:r>
    </w:p>
    <w:p w14:paraId="6722F190" w14:textId="69BB8437" w:rsidR="003E631A" w:rsidRPr="00381050" w:rsidRDefault="00000000" w:rsidP="00D906B2">
      <w:pPr>
        <w:pStyle w:val="Prrafodelista"/>
        <w:numPr>
          <w:ilvl w:val="0"/>
          <w:numId w:val="11"/>
        </w:numPr>
        <w:rPr>
          <w:rFonts w:ascii="Intelo" w:hAnsi="Intelo" w:cs="Arial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1291791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81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21818" w:rsidRPr="00381050">
        <w:rPr>
          <w:rFonts w:ascii="Intelo" w:hAnsi="Intelo" w:cs="Arial"/>
          <w:sz w:val="24"/>
          <w:szCs w:val="24"/>
        </w:rPr>
        <w:t xml:space="preserve"> Colaboración mixta</w:t>
      </w:r>
    </w:p>
    <w:p w14:paraId="429A20C4" w14:textId="70F896AD" w:rsidR="003E631A" w:rsidRPr="00381050" w:rsidRDefault="00000000" w:rsidP="00D906B2">
      <w:pPr>
        <w:pStyle w:val="Prrafodelista"/>
        <w:numPr>
          <w:ilvl w:val="0"/>
          <w:numId w:val="11"/>
        </w:numPr>
        <w:rPr>
          <w:rFonts w:ascii="Intelo" w:hAnsi="Intelo" w:cs="Arial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1614785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81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21818" w:rsidRPr="00381050">
        <w:rPr>
          <w:rFonts w:ascii="Intelo" w:hAnsi="Intelo" w:cs="Arial"/>
          <w:sz w:val="24"/>
          <w:szCs w:val="24"/>
        </w:rPr>
        <w:t xml:space="preserve"> Otro (especificar): </w:t>
      </w:r>
      <w:sdt>
        <w:sdtPr>
          <w:rPr>
            <w:rFonts w:ascii="Intelo" w:hAnsi="Intelo" w:cs="Arial"/>
            <w:sz w:val="24"/>
            <w:szCs w:val="24"/>
          </w:rPr>
          <w:id w:val="939267561"/>
          <w:placeholder>
            <w:docPart w:val="48F2869EB9874401A55997D3A14803EE"/>
          </w:placeholder>
          <w:showingPlcHdr/>
        </w:sdtPr>
        <w:sdtContent>
          <w:r w:rsidR="000B2402" w:rsidRPr="002B727E">
            <w:rPr>
              <w:rStyle w:val="Textodelmarcadordeposicin"/>
            </w:rPr>
            <w:t>Haga clic o pulse aquí para escribir texto.</w:t>
          </w:r>
        </w:sdtContent>
      </w:sdt>
    </w:p>
    <w:p w14:paraId="5FFAD056" w14:textId="77777777" w:rsidR="00FE5452" w:rsidRPr="00381050" w:rsidRDefault="00FE5452" w:rsidP="00FE5452">
      <w:pPr>
        <w:pStyle w:val="Prrafodelista"/>
        <w:rPr>
          <w:rFonts w:ascii="Intelo" w:hAnsi="Intelo" w:cs="Arial"/>
          <w:sz w:val="24"/>
          <w:szCs w:val="24"/>
        </w:rPr>
      </w:pPr>
    </w:p>
    <w:p w14:paraId="7EB83BFE" w14:textId="77777777" w:rsidR="00FE5452" w:rsidRPr="00381050" w:rsidRDefault="00FE5452" w:rsidP="00FE5452">
      <w:pPr>
        <w:pStyle w:val="Prrafodelista"/>
        <w:rPr>
          <w:rFonts w:ascii="Intelo" w:hAnsi="Intelo" w:cs="Arial"/>
          <w:sz w:val="24"/>
          <w:szCs w:val="24"/>
        </w:rPr>
      </w:pPr>
    </w:p>
    <w:p w14:paraId="69FE707F" w14:textId="77777777" w:rsidR="0044038E" w:rsidRDefault="0044038E">
      <w:pPr>
        <w:pStyle w:val="Ttulo2"/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</w:pPr>
    </w:p>
    <w:p w14:paraId="2DE7D7EB" w14:textId="4597C21B" w:rsidR="003E631A" w:rsidRPr="00381050" w:rsidRDefault="00000000">
      <w:pPr>
        <w:pStyle w:val="Ttulo2"/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</w:pPr>
      <w:r w:rsidRPr="00381050"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  <w:t>3. Descripción de la Actividad / Evento</w:t>
      </w:r>
    </w:p>
    <w:p w14:paraId="32532E9C" w14:textId="4F86E82B" w:rsidR="003E631A" w:rsidRPr="00381050" w:rsidRDefault="00000000" w:rsidP="00D906B2">
      <w:pPr>
        <w:pStyle w:val="Prrafodelista"/>
        <w:numPr>
          <w:ilvl w:val="0"/>
          <w:numId w:val="12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Nombre del evento o acción:</w:t>
      </w:r>
      <w:sdt>
        <w:sdtPr>
          <w:rPr>
            <w:rFonts w:ascii="Intelo" w:hAnsi="Intelo" w:cs="Arial"/>
            <w:sz w:val="24"/>
            <w:szCs w:val="24"/>
          </w:rPr>
          <w:id w:val="1693190814"/>
          <w:placeholder>
            <w:docPart w:val="F86EA84243F44C7E9FE2DA3E600287A1"/>
          </w:placeholder>
          <w:showingPlcHdr/>
          <w:text/>
        </w:sdtPr>
        <w:sdtContent>
          <w:r w:rsidR="00C624CE" w:rsidRPr="000B2402">
            <w:rPr>
              <w:rStyle w:val="Textodelmarcadordeposicin"/>
            </w:rPr>
            <w:t>Haga clic o pulse aquí para escribir texto.</w:t>
          </w:r>
        </w:sdtContent>
      </w:sdt>
    </w:p>
    <w:p w14:paraId="3C2FE127" w14:textId="0E629387" w:rsidR="003E631A" w:rsidRPr="00381050" w:rsidRDefault="00000000" w:rsidP="00D906B2">
      <w:pPr>
        <w:pStyle w:val="Prrafodelista"/>
        <w:numPr>
          <w:ilvl w:val="0"/>
          <w:numId w:val="12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Fecha(s):</w:t>
      </w:r>
      <w:sdt>
        <w:sdtPr>
          <w:rPr>
            <w:rFonts w:ascii="Intelo" w:hAnsi="Intelo" w:cs="Arial"/>
            <w:sz w:val="24"/>
            <w:szCs w:val="24"/>
          </w:rPr>
          <w:id w:val="-827587648"/>
          <w:placeholder>
            <w:docPart w:val="FCE45F478F3649D6BF9D203E282D1259"/>
          </w:placeholder>
          <w:showingPlcHdr/>
          <w:text/>
        </w:sdtPr>
        <w:sdtContent>
          <w:r w:rsidR="00C624CE" w:rsidRPr="000B2402">
            <w:rPr>
              <w:rStyle w:val="Textodelmarcadordeposicin"/>
            </w:rPr>
            <w:t>Haga clic o pulse aquí para escribir texto.</w:t>
          </w:r>
        </w:sdtContent>
      </w:sdt>
    </w:p>
    <w:p w14:paraId="13DD5DC7" w14:textId="2273C2A9" w:rsidR="003E631A" w:rsidRPr="00381050" w:rsidRDefault="00000000" w:rsidP="00D906B2">
      <w:pPr>
        <w:pStyle w:val="Prrafodelista"/>
        <w:numPr>
          <w:ilvl w:val="0"/>
          <w:numId w:val="12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Lugar:</w:t>
      </w:r>
      <w:sdt>
        <w:sdtPr>
          <w:rPr>
            <w:rFonts w:ascii="Intelo" w:hAnsi="Intelo" w:cs="Arial"/>
            <w:sz w:val="24"/>
            <w:szCs w:val="24"/>
          </w:rPr>
          <w:id w:val="-384869059"/>
          <w:placeholder>
            <w:docPart w:val="33BBF8A9B5CE460CBA7D77AD4845E94E"/>
          </w:placeholder>
          <w:showingPlcHdr/>
          <w:text/>
        </w:sdtPr>
        <w:sdtContent>
          <w:r w:rsidR="00C624CE" w:rsidRPr="000B2402">
            <w:rPr>
              <w:rStyle w:val="Textodelmarcadordeposicin"/>
            </w:rPr>
            <w:t>Haga clic o pulse aquí para escribir texto.</w:t>
          </w:r>
        </w:sdtContent>
      </w:sdt>
    </w:p>
    <w:p w14:paraId="2E634F25" w14:textId="1EB58EE7" w:rsidR="003E631A" w:rsidRPr="00381050" w:rsidRDefault="00000000" w:rsidP="00D906B2">
      <w:pPr>
        <w:pStyle w:val="Prrafodelista"/>
        <w:numPr>
          <w:ilvl w:val="0"/>
          <w:numId w:val="12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Descripción breve del evento:</w:t>
      </w:r>
      <w:sdt>
        <w:sdtPr>
          <w:rPr>
            <w:rFonts w:ascii="Intelo" w:hAnsi="Intelo" w:cs="Arial"/>
            <w:sz w:val="24"/>
            <w:szCs w:val="24"/>
          </w:rPr>
          <w:id w:val="-213204535"/>
          <w:placeholder>
            <w:docPart w:val="2046C91D52FC4328BF912D938BDB9F75"/>
          </w:placeholder>
          <w:showingPlcHdr/>
          <w:text/>
        </w:sdtPr>
        <w:sdtContent>
          <w:r w:rsidR="00F33A66" w:rsidRPr="002B727E">
            <w:rPr>
              <w:rStyle w:val="Textodelmarcadordeposicin"/>
            </w:rPr>
            <w:t>Haga clic o pulse aquí para escribir texto.</w:t>
          </w:r>
        </w:sdtContent>
      </w:sdt>
    </w:p>
    <w:p w14:paraId="32E00C98" w14:textId="025E386C" w:rsidR="003E631A" w:rsidRPr="00381050" w:rsidRDefault="00000000" w:rsidP="00D906B2">
      <w:pPr>
        <w:pStyle w:val="Prrafodelista"/>
        <w:numPr>
          <w:ilvl w:val="0"/>
          <w:numId w:val="12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Previsión de asistencia o alcance:</w:t>
      </w:r>
      <w:sdt>
        <w:sdtPr>
          <w:rPr>
            <w:rFonts w:ascii="Intelo" w:hAnsi="Intelo" w:cs="Arial"/>
            <w:sz w:val="24"/>
            <w:szCs w:val="24"/>
          </w:rPr>
          <w:id w:val="-629092142"/>
          <w:placeholder>
            <w:docPart w:val="DefaultPlaceholder_-1854013440"/>
          </w:placeholder>
        </w:sdtPr>
        <w:sdtContent>
          <w:sdt>
            <w:sdtPr>
              <w:rPr>
                <w:rFonts w:ascii="Intelo" w:hAnsi="Intelo" w:cs="Arial"/>
                <w:sz w:val="24"/>
                <w:szCs w:val="24"/>
              </w:rPr>
              <w:id w:val="1990597836"/>
              <w:placeholder>
                <w:docPart w:val="771868A821274EA18421A22B171F64D9"/>
              </w:placeholder>
              <w:showingPlcHdr/>
              <w:text/>
            </w:sdtPr>
            <w:sdtContent>
              <w:r w:rsidR="00C624CE" w:rsidRPr="002B727E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14:paraId="584FE800" w14:textId="3F0D1632" w:rsidR="003E631A" w:rsidRPr="00381050" w:rsidRDefault="00000000">
      <w:pPr>
        <w:pStyle w:val="Ttulo2"/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</w:pPr>
      <w:r w:rsidRPr="00381050"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  <w:t>4. Necesidades Concretas</w:t>
      </w:r>
    </w:p>
    <w:p w14:paraId="33468A42" w14:textId="6AE892B5" w:rsidR="003E631A" w:rsidRPr="00381050" w:rsidRDefault="00000000" w:rsidP="00FE5452">
      <w:p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Especificar claramente qué se solicita (</w:t>
      </w:r>
      <w:r w:rsidR="00FE5452" w:rsidRPr="00381050">
        <w:rPr>
          <w:rFonts w:ascii="Intelo" w:hAnsi="Intelo" w:cs="Arial"/>
          <w:sz w:val="24"/>
          <w:szCs w:val="24"/>
        </w:rPr>
        <w:t>productos, cantidades…)</w:t>
      </w:r>
      <w:r w:rsidR="000717A9">
        <w:rPr>
          <w:rFonts w:ascii="Intelo" w:hAnsi="Intelo" w:cs="Arial"/>
          <w:sz w:val="24"/>
          <w:szCs w:val="24"/>
        </w:rPr>
        <w:t xml:space="preserve">. </w:t>
      </w:r>
      <w:r w:rsidR="000717A9" w:rsidRPr="000717A9">
        <w:rPr>
          <w:rFonts w:ascii="Intelo" w:hAnsi="Intelo" w:cs="Arial"/>
          <w:b/>
          <w:bCs/>
          <w:sz w:val="24"/>
          <w:szCs w:val="24"/>
        </w:rPr>
        <w:t>Nota:</w:t>
      </w:r>
      <w:r w:rsidR="000717A9">
        <w:rPr>
          <w:rFonts w:ascii="Intelo" w:hAnsi="Intelo" w:cs="Arial"/>
          <w:sz w:val="24"/>
          <w:szCs w:val="24"/>
        </w:rPr>
        <w:t xml:space="preserve"> </w:t>
      </w:r>
      <w:r w:rsidR="000717A9" w:rsidRPr="000717A9">
        <w:rPr>
          <w:rFonts w:ascii="Intelo" w:hAnsi="Intelo" w:cs="Arial"/>
          <w:sz w:val="24"/>
          <w:szCs w:val="24"/>
        </w:rPr>
        <w:t>La fruta y la carne se debe solicitar en Kgs.</w:t>
      </w:r>
      <w:r w:rsidRPr="000717A9">
        <w:rPr>
          <w:rFonts w:ascii="Intelo" w:hAnsi="Intelo" w:cs="Arial"/>
          <w:sz w:val="24"/>
          <w:szCs w:val="24"/>
        </w:rPr>
        <w:t xml:space="preserve"> </w:t>
      </w:r>
      <w:r w:rsidR="000717A9" w:rsidRPr="000717A9">
        <w:rPr>
          <w:rFonts w:ascii="Intelo" w:hAnsi="Intelo" w:cs="Arial"/>
          <w:sz w:val="24"/>
          <w:szCs w:val="24"/>
        </w:rPr>
        <w:t>No podemos colaborar con pan horneado.</w:t>
      </w:r>
      <w:r w:rsidR="000717A9">
        <w:rPr>
          <w:rFonts w:ascii="Intelo" w:hAnsi="Intelo" w:cs="Arial"/>
          <w:sz w:val="24"/>
          <w:szCs w:val="24"/>
        </w:rPr>
        <w:t xml:space="preserve"> </w:t>
      </w:r>
    </w:p>
    <w:p w14:paraId="48C56286" w14:textId="77777777" w:rsidR="00A4385C" w:rsidRPr="00F53B73" w:rsidRDefault="00F33A66" w:rsidP="00F33A66">
      <w:pPr>
        <w:rPr>
          <w:rFonts w:ascii="Intelo" w:hAnsi="Intelo" w:cs="Arial"/>
          <w:color w:val="7F7F7F" w:themeColor="text1" w:themeTint="80"/>
          <w:sz w:val="24"/>
          <w:szCs w:val="24"/>
        </w:rPr>
      </w:pPr>
      <w:r w:rsidRPr="00F33A66">
        <w:rPr>
          <w:rFonts w:ascii="Intelo" w:hAnsi="Intelo" w:cs="Arial"/>
          <w:sz w:val="24"/>
          <w:szCs w:val="24"/>
        </w:rPr>
        <w:t xml:space="preserve"> </w:t>
      </w:r>
    </w:p>
    <w:tbl>
      <w:tblPr>
        <w:tblStyle w:val="Tablaconcuadrcula"/>
        <w:tblW w:w="8747" w:type="dxa"/>
        <w:tblLook w:val="04A0" w:firstRow="1" w:lastRow="0" w:firstColumn="1" w:lastColumn="0" w:noHBand="0" w:noVBand="1"/>
      </w:tblPr>
      <w:tblGrid>
        <w:gridCol w:w="1980"/>
        <w:gridCol w:w="2757"/>
        <w:gridCol w:w="4010"/>
      </w:tblGrid>
      <w:tr w:rsidR="00A4385C" w14:paraId="49337144" w14:textId="77777777" w:rsidTr="00A4385C">
        <w:trPr>
          <w:trHeight w:val="340"/>
        </w:trPr>
        <w:tc>
          <w:tcPr>
            <w:tcW w:w="1980" w:type="dxa"/>
          </w:tcPr>
          <w:p w14:paraId="1DF83544" w14:textId="77777777" w:rsidR="00A4385C" w:rsidRDefault="00A4385C" w:rsidP="00F33A66">
            <w:pPr>
              <w:rPr>
                <w:rFonts w:ascii="Intelo" w:hAnsi="Intelo" w:cs="Arial"/>
                <w:color w:val="7F7F7F" w:themeColor="text1" w:themeTint="80"/>
                <w:sz w:val="24"/>
                <w:szCs w:val="24"/>
              </w:rPr>
            </w:pPr>
          </w:p>
          <w:p w14:paraId="603EE2A3" w14:textId="67896BC4" w:rsidR="00A4385C" w:rsidRDefault="00A4385C" w:rsidP="00F33A66">
            <w:pPr>
              <w:rPr>
                <w:rFonts w:ascii="Intelo" w:hAnsi="Intelo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Intelo" w:hAnsi="Intelo" w:cs="Arial"/>
                <w:color w:val="7F7F7F" w:themeColor="text1" w:themeTint="80"/>
                <w:sz w:val="24"/>
                <w:szCs w:val="24"/>
              </w:rPr>
              <w:t xml:space="preserve">UNIDADES </w:t>
            </w:r>
          </w:p>
          <w:p w14:paraId="5C067456" w14:textId="7ED907DD" w:rsidR="00A4385C" w:rsidRDefault="00A4385C" w:rsidP="00F33A66">
            <w:pPr>
              <w:rPr>
                <w:rFonts w:ascii="Intelo" w:hAnsi="Intelo" w:cs="Arial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757" w:type="dxa"/>
          </w:tcPr>
          <w:p w14:paraId="2DD9DDDF" w14:textId="77777777" w:rsidR="00A4385C" w:rsidRDefault="00A4385C" w:rsidP="00F33A66">
            <w:pPr>
              <w:rPr>
                <w:rFonts w:ascii="Intelo" w:hAnsi="Intelo" w:cs="Arial"/>
                <w:color w:val="7F7F7F" w:themeColor="text1" w:themeTint="80"/>
                <w:sz w:val="24"/>
                <w:szCs w:val="24"/>
              </w:rPr>
            </w:pPr>
          </w:p>
          <w:p w14:paraId="7EA9DD08" w14:textId="5494C02B" w:rsidR="00A4385C" w:rsidRDefault="00A4385C" w:rsidP="00F33A66">
            <w:pPr>
              <w:rPr>
                <w:rFonts w:ascii="Intelo" w:hAnsi="Intelo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Intelo" w:hAnsi="Intelo" w:cs="Arial"/>
                <w:color w:val="7F7F7F" w:themeColor="text1" w:themeTint="80"/>
                <w:sz w:val="24"/>
                <w:szCs w:val="24"/>
              </w:rPr>
              <w:t xml:space="preserve">PRODUCTO </w:t>
            </w:r>
          </w:p>
        </w:tc>
        <w:tc>
          <w:tcPr>
            <w:tcW w:w="4010" w:type="dxa"/>
          </w:tcPr>
          <w:p w14:paraId="11747697" w14:textId="77777777" w:rsidR="00A4385C" w:rsidRDefault="00A4385C" w:rsidP="00F33A66">
            <w:pPr>
              <w:rPr>
                <w:rFonts w:ascii="Intelo" w:hAnsi="Intelo" w:cs="Arial"/>
                <w:color w:val="7F7F7F" w:themeColor="text1" w:themeTint="80"/>
                <w:sz w:val="24"/>
                <w:szCs w:val="24"/>
              </w:rPr>
            </w:pPr>
          </w:p>
          <w:p w14:paraId="55917B49" w14:textId="1A217AE6" w:rsidR="00A4385C" w:rsidRDefault="00A4385C" w:rsidP="00F33A66">
            <w:pPr>
              <w:rPr>
                <w:rFonts w:ascii="Intelo" w:hAnsi="Intelo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Intelo" w:hAnsi="Intelo" w:cs="Arial"/>
                <w:color w:val="7F7F7F" w:themeColor="text1" w:themeTint="80"/>
                <w:sz w:val="24"/>
                <w:szCs w:val="24"/>
              </w:rPr>
              <w:t>ESPECIFICACIONES</w:t>
            </w:r>
          </w:p>
        </w:tc>
      </w:tr>
      <w:tr w:rsidR="00A4385C" w14:paraId="46D38AF5" w14:textId="77777777" w:rsidTr="00A4385C">
        <w:trPr>
          <w:trHeight w:val="340"/>
        </w:trPr>
        <w:sdt>
          <w:sdtPr>
            <w:rPr>
              <w:rFonts w:ascii="Intelo" w:hAnsi="Intelo" w:cs="Arial"/>
              <w:color w:val="7F7F7F" w:themeColor="text1" w:themeTint="80"/>
              <w:sz w:val="24"/>
              <w:szCs w:val="24"/>
            </w:rPr>
            <w:id w:val="791861092"/>
            <w:placeholder>
              <w:docPart w:val="DefaultPlaceholder_-1854013440"/>
            </w:placeholder>
          </w:sdtPr>
          <w:sdtContent>
            <w:tc>
              <w:tcPr>
                <w:tcW w:w="1980" w:type="dxa"/>
              </w:tcPr>
              <w:p w14:paraId="2CDD0F0E" w14:textId="77777777" w:rsidR="00732A58" w:rsidRDefault="00A4385C" w:rsidP="00F33A66">
                <w:pPr>
                  <w:rPr>
                    <w:rFonts w:ascii="Intelo" w:hAnsi="Intelo" w:cs="Arial"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Intelo" w:hAnsi="Intelo" w:cs="Arial"/>
                    <w:color w:val="7F7F7F" w:themeColor="text1" w:themeTint="80"/>
                    <w:sz w:val="24"/>
                    <w:szCs w:val="24"/>
                  </w:rPr>
                  <w:t xml:space="preserve"> </w:t>
                </w:r>
              </w:p>
              <w:p w14:paraId="3297840C" w14:textId="79B19639" w:rsidR="00732A58" w:rsidRDefault="00A4385C" w:rsidP="00F33A66">
                <w:pPr>
                  <w:rPr>
                    <w:rFonts w:ascii="Intelo" w:hAnsi="Intelo" w:cs="Arial"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Intelo" w:hAnsi="Intelo" w:cs="Arial"/>
                    <w:color w:val="7F7F7F" w:themeColor="text1" w:themeTint="80"/>
                    <w:sz w:val="24"/>
                    <w:szCs w:val="24"/>
                  </w:rPr>
                  <w:t xml:space="preserve">Ej. 100 </w:t>
                </w:r>
                <w:proofErr w:type="spellStart"/>
                <w:r>
                  <w:rPr>
                    <w:rFonts w:ascii="Intelo" w:hAnsi="Intelo" w:cs="Arial"/>
                    <w:color w:val="7F7F7F" w:themeColor="text1" w:themeTint="80"/>
                    <w:sz w:val="24"/>
                    <w:szCs w:val="24"/>
                  </w:rPr>
                  <w:t>uds.</w:t>
                </w:r>
                <w:proofErr w:type="spellEnd"/>
              </w:p>
              <w:p w14:paraId="558D1E0F" w14:textId="35665A00" w:rsidR="00A4385C" w:rsidRDefault="00A4385C" w:rsidP="00F33A66">
                <w:pPr>
                  <w:rPr>
                    <w:rFonts w:ascii="Intelo" w:hAnsi="Intelo" w:cs="Arial"/>
                    <w:color w:val="7F7F7F" w:themeColor="text1" w:themeTint="80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Intelo" w:hAnsi="Intelo" w:cs="Arial"/>
              <w:color w:val="7F7F7F" w:themeColor="text1" w:themeTint="80"/>
              <w:sz w:val="24"/>
              <w:szCs w:val="24"/>
            </w:rPr>
            <w:id w:val="1772824972"/>
            <w:placeholder>
              <w:docPart w:val="DefaultPlaceholder_-1854013440"/>
            </w:placeholder>
          </w:sdtPr>
          <w:sdtContent>
            <w:tc>
              <w:tcPr>
                <w:tcW w:w="2757" w:type="dxa"/>
              </w:tcPr>
              <w:p w14:paraId="445C5BB8" w14:textId="77777777" w:rsidR="00732A58" w:rsidRDefault="00732A58" w:rsidP="00732A58">
                <w:pPr>
                  <w:rPr>
                    <w:rFonts w:ascii="Intelo" w:hAnsi="Intelo" w:cs="Arial"/>
                    <w:color w:val="7F7F7F" w:themeColor="text1" w:themeTint="80"/>
                    <w:sz w:val="24"/>
                    <w:szCs w:val="24"/>
                  </w:rPr>
                </w:pPr>
              </w:p>
              <w:p w14:paraId="21C715EB" w14:textId="379759CA" w:rsidR="00A4385C" w:rsidRDefault="00A4385C" w:rsidP="00732A58">
                <w:pPr>
                  <w:rPr>
                    <w:rFonts w:ascii="Intelo" w:hAnsi="Intelo" w:cs="Arial"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Intelo" w:hAnsi="Intelo" w:cs="Arial"/>
                    <w:color w:val="7F7F7F" w:themeColor="text1" w:themeTint="80"/>
                    <w:sz w:val="24"/>
                    <w:szCs w:val="24"/>
                  </w:rPr>
                  <w:t>Ej. Botellines de agua</w:t>
                </w:r>
              </w:p>
            </w:tc>
          </w:sdtContent>
        </w:sdt>
        <w:tc>
          <w:tcPr>
            <w:tcW w:w="4010" w:type="dxa"/>
          </w:tcPr>
          <w:p w14:paraId="3BCFA062" w14:textId="77777777" w:rsidR="00732A58" w:rsidRDefault="00732A58" w:rsidP="00F33A66">
            <w:pPr>
              <w:rPr>
                <w:rFonts w:ascii="Intelo" w:hAnsi="Intelo" w:cs="Arial"/>
                <w:color w:val="7F7F7F" w:themeColor="text1" w:themeTint="80"/>
                <w:sz w:val="24"/>
                <w:szCs w:val="24"/>
              </w:rPr>
            </w:pPr>
          </w:p>
          <w:p w14:paraId="6DA0A47F" w14:textId="26378AAC" w:rsidR="00A4385C" w:rsidRDefault="00732A58" w:rsidP="00F33A66">
            <w:pPr>
              <w:rPr>
                <w:rFonts w:ascii="Intelo" w:hAnsi="Intelo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Intelo" w:hAnsi="Intelo" w:cs="Arial"/>
                <w:color w:val="7F7F7F" w:themeColor="text1" w:themeTint="80"/>
                <w:sz w:val="24"/>
                <w:szCs w:val="24"/>
              </w:rPr>
              <w:t xml:space="preserve">Ej. Pequeñas, de 50 cl o 33 cl. </w:t>
            </w:r>
          </w:p>
        </w:tc>
      </w:tr>
      <w:tr w:rsidR="00A4385C" w14:paraId="76E71551" w14:textId="77777777" w:rsidTr="00A4385C">
        <w:trPr>
          <w:trHeight w:val="356"/>
        </w:trPr>
        <w:sdt>
          <w:sdtPr>
            <w:rPr>
              <w:rFonts w:ascii="Intelo" w:hAnsi="Intelo" w:cs="Arial"/>
              <w:color w:val="595959" w:themeColor="text1" w:themeTint="A6"/>
              <w:sz w:val="24"/>
              <w:szCs w:val="24"/>
            </w:rPr>
            <w:id w:val="1705357452"/>
            <w:placeholder>
              <w:docPart w:val="DefaultPlaceholder_-1854013440"/>
            </w:placeholder>
            <w:showingPlcHdr/>
          </w:sdtPr>
          <w:sdtContent>
            <w:tc>
              <w:tcPr>
                <w:tcW w:w="1980" w:type="dxa"/>
              </w:tcPr>
              <w:p w14:paraId="3C86A55B" w14:textId="2B4EEB10" w:rsidR="00A4385C" w:rsidRPr="00732A58" w:rsidRDefault="00732A58" w:rsidP="00F33A66">
                <w:pPr>
                  <w:rPr>
                    <w:rFonts w:ascii="Intelo" w:hAnsi="Intelo" w:cs="Arial"/>
                    <w:color w:val="595959" w:themeColor="text1" w:themeTint="A6"/>
                    <w:sz w:val="24"/>
                    <w:szCs w:val="24"/>
                  </w:rPr>
                </w:pPr>
                <w:r w:rsidRPr="00732A58">
                  <w:rPr>
                    <w:rStyle w:val="Textodelmarcadordeposicin"/>
                    <w:color w:val="595959" w:themeColor="text1" w:themeTint="A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Intelo" w:hAnsi="Intelo" w:cs="Arial"/>
              <w:color w:val="595959" w:themeColor="text1" w:themeTint="A6"/>
              <w:sz w:val="24"/>
              <w:szCs w:val="24"/>
            </w:rPr>
            <w:id w:val="-1013608935"/>
            <w:placeholder>
              <w:docPart w:val="DefaultPlaceholder_-1854013440"/>
            </w:placeholder>
            <w:showingPlcHdr/>
          </w:sdtPr>
          <w:sdtContent>
            <w:tc>
              <w:tcPr>
                <w:tcW w:w="2757" w:type="dxa"/>
              </w:tcPr>
              <w:p w14:paraId="1482716C" w14:textId="5FBDCB9A" w:rsidR="00A4385C" w:rsidRPr="00732A58" w:rsidRDefault="00732A58" w:rsidP="00F33A66">
                <w:pPr>
                  <w:rPr>
                    <w:rFonts w:ascii="Intelo" w:hAnsi="Intelo" w:cs="Arial"/>
                    <w:color w:val="595959" w:themeColor="text1" w:themeTint="A6"/>
                    <w:sz w:val="24"/>
                    <w:szCs w:val="24"/>
                  </w:rPr>
                </w:pPr>
                <w:r w:rsidRPr="00732A58">
                  <w:rPr>
                    <w:rStyle w:val="Textodelmarcadordeposicin"/>
                    <w:color w:val="595959" w:themeColor="text1" w:themeTint="A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Intelo" w:hAnsi="Intelo" w:cs="Arial"/>
              <w:color w:val="595959" w:themeColor="text1" w:themeTint="A6"/>
              <w:sz w:val="24"/>
              <w:szCs w:val="24"/>
            </w:rPr>
            <w:id w:val="1231965287"/>
            <w:placeholder>
              <w:docPart w:val="DefaultPlaceholder_-1854013440"/>
            </w:placeholder>
            <w:showingPlcHdr/>
          </w:sdtPr>
          <w:sdtContent>
            <w:tc>
              <w:tcPr>
                <w:tcW w:w="4010" w:type="dxa"/>
              </w:tcPr>
              <w:p w14:paraId="6B45FC25" w14:textId="33FB1123" w:rsidR="00A4385C" w:rsidRPr="00732A58" w:rsidRDefault="00732A58" w:rsidP="00F33A66">
                <w:pPr>
                  <w:rPr>
                    <w:rFonts w:ascii="Intelo" w:hAnsi="Intelo" w:cs="Arial"/>
                    <w:color w:val="595959" w:themeColor="text1" w:themeTint="A6"/>
                    <w:sz w:val="24"/>
                    <w:szCs w:val="24"/>
                  </w:rPr>
                </w:pPr>
                <w:r w:rsidRPr="00732A58">
                  <w:rPr>
                    <w:rStyle w:val="Textodelmarcadordeposicin"/>
                    <w:color w:val="595959" w:themeColor="text1" w:themeTint="A6"/>
                  </w:rPr>
                  <w:t>Haga clic o pulse aquí para escribir texto.</w:t>
                </w:r>
              </w:p>
            </w:tc>
          </w:sdtContent>
        </w:sdt>
      </w:tr>
      <w:tr w:rsidR="00A4385C" w14:paraId="0D6E54DC" w14:textId="77777777" w:rsidTr="00A4385C">
        <w:trPr>
          <w:trHeight w:val="340"/>
        </w:trPr>
        <w:sdt>
          <w:sdtPr>
            <w:rPr>
              <w:rFonts w:ascii="Intelo" w:hAnsi="Intelo" w:cs="Arial"/>
              <w:color w:val="595959" w:themeColor="text1" w:themeTint="A6"/>
              <w:sz w:val="24"/>
              <w:szCs w:val="24"/>
            </w:rPr>
            <w:id w:val="-475152612"/>
            <w:placeholder>
              <w:docPart w:val="DefaultPlaceholder_-1854013440"/>
            </w:placeholder>
            <w:showingPlcHdr/>
          </w:sdtPr>
          <w:sdtContent>
            <w:tc>
              <w:tcPr>
                <w:tcW w:w="1980" w:type="dxa"/>
              </w:tcPr>
              <w:p w14:paraId="1A29CAA0" w14:textId="793B48EE" w:rsidR="00A4385C" w:rsidRPr="00732A58" w:rsidRDefault="00732A58" w:rsidP="00F33A66">
                <w:pPr>
                  <w:rPr>
                    <w:rFonts w:ascii="Intelo" w:hAnsi="Intelo" w:cs="Arial"/>
                    <w:color w:val="595959" w:themeColor="text1" w:themeTint="A6"/>
                    <w:sz w:val="24"/>
                    <w:szCs w:val="24"/>
                  </w:rPr>
                </w:pPr>
                <w:r w:rsidRPr="00732A58">
                  <w:rPr>
                    <w:rStyle w:val="Textodelmarcadordeposicin"/>
                    <w:color w:val="595959" w:themeColor="text1" w:themeTint="A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Intelo" w:hAnsi="Intelo" w:cs="Arial"/>
              <w:color w:val="595959" w:themeColor="text1" w:themeTint="A6"/>
              <w:sz w:val="24"/>
              <w:szCs w:val="24"/>
            </w:rPr>
            <w:id w:val="1132521454"/>
            <w:placeholder>
              <w:docPart w:val="DefaultPlaceholder_-1854013440"/>
            </w:placeholder>
            <w:showingPlcHdr/>
          </w:sdtPr>
          <w:sdtContent>
            <w:tc>
              <w:tcPr>
                <w:tcW w:w="2757" w:type="dxa"/>
              </w:tcPr>
              <w:p w14:paraId="504F1BE3" w14:textId="7B5AB84A" w:rsidR="00A4385C" w:rsidRPr="00732A58" w:rsidRDefault="00732A58" w:rsidP="00F33A66">
                <w:pPr>
                  <w:rPr>
                    <w:rFonts w:ascii="Intelo" w:hAnsi="Intelo" w:cs="Arial"/>
                    <w:color w:val="595959" w:themeColor="text1" w:themeTint="A6"/>
                    <w:sz w:val="24"/>
                    <w:szCs w:val="24"/>
                  </w:rPr>
                </w:pPr>
                <w:r w:rsidRPr="00732A58">
                  <w:rPr>
                    <w:rStyle w:val="Textodelmarcadordeposicin"/>
                    <w:color w:val="595959" w:themeColor="text1" w:themeTint="A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Intelo" w:hAnsi="Intelo" w:cs="Arial"/>
              <w:color w:val="595959" w:themeColor="text1" w:themeTint="A6"/>
              <w:sz w:val="24"/>
              <w:szCs w:val="24"/>
            </w:rPr>
            <w:id w:val="1438950936"/>
            <w:placeholder>
              <w:docPart w:val="DefaultPlaceholder_-1854013440"/>
            </w:placeholder>
            <w:showingPlcHdr/>
          </w:sdtPr>
          <w:sdtContent>
            <w:tc>
              <w:tcPr>
                <w:tcW w:w="4010" w:type="dxa"/>
              </w:tcPr>
              <w:p w14:paraId="05EDC369" w14:textId="1C3F53B8" w:rsidR="00A4385C" w:rsidRPr="00732A58" w:rsidRDefault="00732A58" w:rsidP="00F33A66">
                <w:pPr>
                  <w:rPr>
                    <w:rFonts w:ascii="Intelo" w:hAnsi="Intelo" w:cs="Arial"/>
                    <w:color w:val="595959" w:themeColor="text1" w:themeTint="A6"/>
                    <w:sz w:val="24"/>
                    <w:szCs w:val="24"/>
                  </w:rPr>
                </w:pPr>
                <w:r w:rsidRPr="00732A58">
                  <w:rPr>
                    <w:rStyle w:val="Textodelmarcadordeposicin"/>
                    <w:color w:val="595959" w:themeColor="text1" w:themeTint="A6"/>
                  </w:rPr>
                  <w:t>Haga clic o pulse aquí para escribir texto.</w:t>
                </w:r>
              </w:p>
            </w:tc>
          </w:sdtContent>
        </w:sdt>
      </w:tr>
      <w:tr w:rsidR="00A4385C" w14:paraId="6C85C7C3" w14:textId="77777777" w:rsidTr="00A4385C">
        <w:trPr>
          <w:trHeight w:val="340"/>
        </w:trPr>
        <w:sdt>
          <w:sdtPr>
            <w:rPr>
              <w:rFonts w:ascii="Intelo" w:hAnsi="Intelo" w:cs="Arial"/>
              <w:color w:val="595959" w:themeColor="text1" w:themeTint="A6"/>
              <w:sz w:val="24"/>
              <w:szCs w:val="24"/>
            </w:rPr>
            <w:id w:val="-1377776878"/>
            <w:placeholder>
              <w:docPart w:val="DefaultPlaceholder_-1854013440"/>
            </w:placeholder>
            <w:showingPlcHdr/>
          </w:sdtPr>
          <w:sdtContent>
            <w:tc>
              <w:tcPr>
                <w:tcW w:w="1980" w:type="dxa"/>
              </w:tcPr>
              <w:p w14:paraId="5CBA3ADC" w14:textId="6C50E265" w:rsidR="00A4385C" w:rsidRPr="00732A58" w:rsidRDefault="00732A58" w:rsidP="00F33A66">
                <w:pPr>
                  <w:rPr>
                    <w:rFonts w:ascii="Intelo" w:hAnsi="Intelo" w:cs="Arial"/>
                    <w:color w:val="595959" w:themeColor="text1" w:themeTint="A6"/>
                    <w:sz w:val="24"/>
                    <w:szCs w:val="24"/>
                  </w:rPr>
                </w:pPr>
                <w:r w:rsidRPr="00732A58">
                  <w:rPr>
                    <w:rStyle w:val="Textodelmarcadordeposicin"/>
                    <w:color w:val="595959" w:themeColor="text1" w:themeTint="A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Intelo" w:hAnsi="Intelo" w:cs="Arial"/>
              <w:color w:val="595959" w:themeColor="text1" w:themeTint="A6"/>
              <w:sz w:val="24"/>
              <w:szCs w:val="24"/>
            </w:rPr>
            <w:id w:val="-1357734010"/>
            <w:placeholder>
              <w:docPart w:val="DefaultPlaceholder_-1854013440"/>
            </w:placeholder>
            <w:showingPlcHdr/>
          </w:sdtPr>
          <w:sdtContent>
            <w:tc>
              <w:tcPr>
                <w:tcW w:w="2757" w:type="dxa"/>
              </w:tcPr>
              <w:p w14:paraId="6F70F9F0" w14:textId="22338341" w:rsidR="00A4385C" w:rsidRPr="00732A58" w:rsidRDefault="00732A58" w:rsidP="00F33A66">
                <w:pPr>
                  <w:rPr>
                    <w:rFonts w:ascii="Intelo" w:hAnsi="Intelo" w:cs="Arial"/>
                    <w:color w:val="595959" w:themeColor="text1" w:themeTint="A6"/>
                    <w:sz w:val="24"/>
                    <w:szCs w:val="24"/>
                  </w:rPr>
                </w:pPr>
                <w:r w:rsidRPr="00732A58">
                  <w:rPr>
                    <w:rStyle w:val="Textodelmarcadordeposicin"/>
                    <w:color w:val="595959" w:themeColor="text1" w:themeTint="A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Intelo" w:hAnsi="Intelo" w:cs="Arial"/>
              <w:color w:val="595959" w:themeColor="text1" w:themeTint="A6"/>
              <w:sz w:val="24"/>
              <w:szCs w:val="24"/>
            </w:rPr>
            <w:id w:val="-1642952396"/>
            <w:placeholder>
              <w:docPart w:val="DefaultPlaceholder_-1854013440"/>
            </w:placeholder>
            <w:showingPlcHdr/>
          </w:sdtPr>
          <w:sdtContent>
            <w:tc>
              <w:tcPr>
                <w:tcW w:w="4010" w:type="dxa"/>
              </w:tcPr>
              <w:p w14:paraId="5C315B3B" w14:textId="7747A3B1" w:rsidR="00A4385C" w:rsidRPr="00732A58" w:rsidRDefault="00732A58" w:rsidP="00F33A66">
                <w:pPr>
                  <w:rPr>
                    <w:rFonts w:ascii="Intelo" w:hAnsi="Intelo" w:cs="Arial"/>
                    <w:color w:val="595959" w:themeColor="text1" w:themeTint="A6"/>
                    <w:sz w:val="24"/>
                    <w:szCs w:val="24"/>
                  </w:rPr>
                </w:pPr>
                <w:r w:rsidRPr="00732A58">
                  <w:rPr>
                    <w:rStyle w:val="Textodelmarcadordeposicin"/>
                    <w:color w:val="595959" w:themeColor="text1" w:themeTint="A6"/>
                  </w:rPr>
                  <w:t>Haga clic o pulse aquí para escribir texto.</w:t>
                </w:r>
              </w:p>
            </w:tc>
          </w:sdtContent>
        </w:sdt>
      </w:tr>
      <w:tr w:rsidR="00A4385C" w14:paraId="39036687" w14:textId="77777777" w:rsidTr="00A4385C">
        <w:trPr>
          <w:trHeight w:val="340"/>
        </w:trPr>
        <w:sdt>
          <w:sdtPr>
            <w:rPr>
              <w:rFonts w:ascii="Intelo" w:hAnsi="Intelo" w:cs="Arial"/>
              <w:color w:val="595959" w:themeColor="text1" w:themeTint="A6"/>
              <w:sz w:val="24"/>
              <w:szCs w:val="24"/>
            </w:rPr>
            <w:id w:val="-624150871"/>
            <w:placeholder>
              <w:docPart w:val="DefaultPlaceholder_-1854013440"/>
            </w:placeholder>
            <w:showingPlcHdr/>
          </w:sdtPr>
          <w:sdtContent>
            <w:tc>
              <w:tcPr>
                <w:tcW w:w="1980" w:type="dxa"/>
              </w:tcPr>
              <w:p w14:paraId="634D822B" w14:textId="1F34D590" w:rsidR="00A4385C" w:rsidRPr="00732A58" w:rsidRDefault="00732A58" w:rsidP="00F33A66">
                <w:pPr>
                  <w:rPr>
                    <w:rFonts w:ascii="Intelo" w:hAnsi="Intelo" w:cs="Arial"/>
                    <w:color w:val="595959" w:themeColor="text1" w:themeTint="A6"/>
                    <w:sz w:val="24"/>
                    <w:szCs w:val="24"/>
                  </w:rPr>
                </w:pPr>
                <w:r w:rsidRPr="00732A58">
                  <w:rPr>
                    <w:rStyle w:val="Textodelmarcadordeposicin"/>
                    <w:color w:val="595959" w:themeColor="text1" w:themeTint="A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Intelo" w:hAnsi="Intelo" w:cs="Arial"/>
              <w:color w:val="595959" w:themeColor="text1" w:themeTint="A6"/>
              <w:sz w:val="24"/>
              <w:szCs w:val="24"/>
            </w:rPr>
            <w:id w:val="-1337447060"/>
            <w:placeholder>
              <w:docPart w:val="DefaultPlaceholder_-1854013440"/>
            </w:placeholder>
            <w:showingPlcHdr/>
          </w:sdtPr>
          <w:sdtContent>
            <w:tc>
              <w:tcPr>
                <w:tcW w:w="2757" w:type="dxa"/>
              </w:tcPr>
              <w:p w14:paraId="2F878F0D" w14:textId="6A13AE05" w:rsidR="00A4385C" w:rsidRPr="00732A58" w:rsidRDefault="00732A58" w:rsidP="00F33A66">
                <w:pPr>
                  <w:rPr>
                    <w:rFonts w:ascii="Intelo" w:hAnsi="Intelo" w:cs="Arial"/>
                    <w:color w:val="595959" w:themeColor="text1" w:themeTint="A6"/>
                    <w:sz w:val="24"/>
                    <w:szCs w:val="24"/>
                  </w:rPr>
                </w:pPr>
                <w:r w:rsidRPr="00732A58">
                  <w:rPr>
                    <w:rStyle w:val="Textodelmarcadordeposicin"/>
                    <w:color w:val="595959" w:themeColor="text1" w:themeTint="A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Intelo" w:hAnsi="Intelo" w:cs="Arial"/>
              <w:color w:val="595959" w:themeColor="text1" w:themeTint="A6"/>
              <w:sz w:val="24"/>
              <w:szCs w:val="24"/>
            </w:rPr>
            <w:id w:val="-23405527"/>
            <w:placeholder>
              <w:docPart w:val="DefaultPlaceholder_-1854013440"/>
            </w:placeholder>
            <w:showingPlcHdr/>
          </w:sdtPr>
          <w:sdtContent>
            <w:tc>
              <w:tcPr>
                <w:tcW w:w="4010" w:type="dxa"/>
              </w:tcPr>
              <w:p w14:paraId="7E87C0FB" w14:textId="4259F739" w:rsidR="00A4385C" w:rsidRPr="00732A58" w:rsidRDefault="00732A58" w:rsidP="00F33A66">
                <w:pPr>
                  <w:rPr>
                    <w:rFonts w:ascii="Intelo" w:hAnsi="Intelo" w:cs="Arial"/>
                    <w:color w:val="595959" w:themeColor="text1" w:themeTint="A6"/>
                    <w:sz w:val="24"/>
                    <w:szCs w:val="24"/>
                  </w:rPr>
                </w:pPr>
                <w:r w:rsidRPr="00732A58">
                  <w:rPr>
                    <w:rStyle w:val="Textodelmarcadordeposicin"/>
                    <w:color w:val="595959" w:themeColor="text1" w:themeTint="A6"/>
                  </w:rPr>
                  <w:t>Haga clic o pulse aquí para escribir texto.</w:t>
                </w:r>
              </w:p>
            </w:tc>
          </w:sdtContent>
        </w:sdt>
      </w:tr>
    </w:tbl>
    <w:p w14:paraId="6F093FFA" w14:textId="27E64A84" w:rsidR="00F33A66" w:rsidRPr="00F53B73" w:rsidRDefault="00F33A66" w:rsidP="00F33A66">
      <w:pPr>
        <w:rPr>
          <w:rFonts w:ascii="Intelo" w:hAnsi="Intelo" w:cs="Arial"/>
          <w:color w:val="7F7F7F" w:themeColor="text1" w:themeTint="80"/>
          <w:sz w:val="24"/>
          <w:szCs w:val="24"/>
        </w:rPr>
      </w:pPr>
    </w:p>
    <w:p w14:paraId="26BF0693" w14:textId="77777777" w:rsidR="00732A58" w:rsidRDefault="00732A58">
      <w:pPr>
        <w:pStyle w:val="Ttulo2"/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</w:pPr>
    </w:p>
    <w:p w14:paraId="3432CF2F" w14:textId="27489669" w:rsidR="003E631A" w:rsidRPr="00381050" w:rsidRDefault="00000000">
      <w:pPr>
        <w:pStyle w:val="Ttulo2"/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</w:pPr>
      <w:r w:rsidRPr="00381050"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  <w:t>5. Contraprestaciones Ofrecidas</w:t>
      </w:r>
    </w:p>
    <w:p w14:paraId="1C43034F" w14:textId="40330337" w:rsidR="003E631A" w:rsidRPr="00381050" w:rsidRDefault="00000000">
      <w:p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Indicar qué visibilidad o retorno ofrece la entidad</w:t>
      </w:r>
      <w:r w:rsidR="00FE5452" w:rsidRPr="00381050">
        <w:rPr>
          <w:rFonts w:ascii="Intelo" w:hAnsi="Intelo" w:cs="Arial"/>
          <w:sz w:val="24"/>
          <w:szCs w:val="24"/>
        </w:rPr>
        <w:t>/club</w:t>
      </w:r>
      <w:r w:rsidRPr="00381050">
        <w:rPr>
          <w:rFonts w:ascii="Intelo" w:hAnsi="Intelo" w:cs="Arial"/>
          <w:sz w:val="24"/>
          <w:szCs w:val="24"/>
        </w:rPr>
        <w:t>:</w:t>
      </w:r>
    </w:p>
    <w:p w14:paraId="51E2C13E" w14:textId="7C33E1DD" w:rsidR="003E631A" w:rsidRPr="00381050" w:rsidRDefault="00000000" w:rsidP="00D906B2">
      <w:pPr>
        <w:pStyle w:val="Prrafodelista"/>
        <w:numPr>
          <w:ilvl w:val="0"/>
          <w:numId w:val="15"/>
        </w:numPr>
        <w:rPr>
          <w:rFonts w:ascii="Intelo" w:hAnsi="Intelo" w:cs="Arial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-139088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81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21818" w:rsidRPr="00381050">
        <w:rPr>
          <w:rFonts w:ascii="Intelo" w:hAnsi="Intelo" w:cs="Arial"/>
          <w:sz w:val="24"/>
          <w:szCs w:val="24"/>
        </w:rPr>
        <w:t xml:space="preserve"> Inclusión del logotipo</w:t>
      </w:r>
      <w:r w:rsidR="00255A34">
        <w:rPr>
          <w:rFonts w:ascii="Intelo" w:hAnsi="Intelo" w:cs="Arial"/>
          <w:sz w:val="24"/>
          <w:szCs w:val="24"/>
        </w:rPr>
        <w:t xml:space="preserve"> (a validar por Dpto. de Colaboraciones)</w:t>
      </w:r>
    </w:p>
    <w:p w14:paraId="031C55AC" w14:textId="2E3BAE66" w:rsidR="003E631A" w:rsidRPr="00381050" w:rsidRDefault="00000000" w:rsidP="00F53B73">
      <w:pPr>
        <w:pStyle w:val="Prrafodelista"/>
        <w:numPr>
          <w:ilvl w:val="0"/>
          <w:numId w:val="15"/>
        </w:numPr>
        <w:spacing w:line="240" w:lineRule="auto"/>
        <w:rPr>
          <w:rFonts w:ascii="Intelo" w:hAnsi="Intelo" w:cs="Arial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-872688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81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21818" w:rsidRPr="00381050">
        <w:rPr>
          <w:rFonts w:ascii="Intelo" w:hAnsi="Intelo" w:cs="Arial"/>
          <w:sz w:val="24"/>
          <w:szCs w:val="24"/>
        </w:rPr>
        <w:t xml:space="preserve"> Mención en redes sociales</w:t>
      </w:r>
      <w:r w:rsidR="00255A34">
        <w:rPr>
          <w:rFonts w:ascii="Intelo" w:hAnsi="Intelo" w:cs="Arial"/>
          <w:sz w:val="24"/>
          <w:szCs w:val="24"/>
        </w:rPr>
        <w:t xml:space="preserve"> </w:t>
      </w:r>
      <w:r w:rsidR="00255A34" w:rsidRPr="00F53B73">
        <w:rPr>
          <w:rFonts w:ascii="Intelo" w:hAnsi="Intelo" w:cs="Arial"/>
          <w:color w:val="7F7F7F" w:themeColor="text1" w:themeTint="80"/>
          <w:sz w:val="24"/>
          <w:szCs w:val="24"/>
        </w:rPr>
        <w:t>| @superaltoaragon | @cashaltoaragon</w:t>
      </w:r>
    </w:p>
    <w:p w14:paraId="710F5B68" w14:textId="1058E586" w:rsidR="003E631A" w:rsidRPr="00381050" w:rsidRDefault="00000000" w:rsidP="00D906B2">
      <w:pPr>
        <w:pStyle w:val="Prrafodelista"/>
        <w:numPr>
          <w:ilvl w:val="0"/>
          <w:numId w:val="15"/>
        </w:numPr>
        <w:rPr>
          <w:rFonts w:ascii="Intelo" w:hAnsi="Intelo" w:cs="Arial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136139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81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21818" w:rsidRPr="00381050">
        <w:rPr>
          <w:rFonts w:ascii="Intelo" w:hAnsi="Intelo" w:cs="Arial"/>
          <w:sz w:val="24"/>
          <w:szCs w:val="24"/>
        </w:rPr>
        <w:t xml:space="preserve"> Presencia en material promocional</w:t>
      </w:r>
    </w:p>
    <w:p w14:paraId="7532A043" w14:textId="22265E10" w:rsidR="003E631A" w:rsidRPr="00381050" w:rsidRDefault="00000000" w:rsidP="00D906B2">
      <w:pPr>
        <w:pStyle w:val="Prrafodelista"/>
        <w:numPr>
          <w:ilvl w:val="0"/>
          <w:numId w:val="15"/>
        </w:numPr>
        <w:rPr>
          <w:rFonts w:ascii="Intelo" w:hAnsi="Intelo" w:cs="Arial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1047338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4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624CE" w:rsidRPr="00381050">
        <w:rPr>
          <w:rFonts w:ascii="Intelo" w:hAnsi="Intelo" w:cs="Arial"/>
          <w:sz w:val="24"/>
          <w:szCs w:val="24"/>
        </w:rPr>
        <w:t xml:space="preserve"> Presencia f</w:t>
      </w:r>
      <w:r w:rsidR="00FE5452" w:rsidRPr="00381050">
        <w:rPr>
          <w:rFonts w:ascii="Intelo" w:hAnsi="Intelo" w:cs="Arial"/>
          <w:sz w:val="24"/>
          <w:szCs w:val="24"/>
        </w:rPr>
        <w:t>í</w:t>
      </w:r>
      <w:r w:rsidR="00C624CE" w:rsidRPr="00381050">
        <w:rPr>
          <w:rFonts w:ascii="Intelo" w:hAnsi="Intelo" w:cs="Arial"/>
          <w:sz w:val="24"/>
          <w:szCs w:val="24"/>
        </w:rPr>
        <w:t>sica en el evento</w:t>
      </w:r>
    </w:p>
    <w:p w14:paraId="670AA420" w14:textId="6A270D54" w:rsidR="001E240F" w:rsidRPr="00381050" w:rsidRDefault="00000000" w:rsidP="001E240F">
      <w:pPr>
        <w:pStyle w:val="Prrafodelista"/>
        <w:numPr>
          <w:ilvl w:val="0"/>
          <w:numId w:val="15"/>
        </w:numPr>
        <w:rPr>
          <w:rFonts w:ascii="Intelo" w:hAnsi="Intelo" w:cs="Arial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147062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4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624CE" w:rsidRPr="00381050">
        <w:rPr>
          <w:rFonts w:ascii="Intelo" w:hAnsi="Intelo" w:cs="Arial"/>
          <w:sz w:val="24"/>
          <w:szCs w:val="24"/>
        </w:rPr>
        <w:t xml:space="preserve"> Difusión en prensa / medios</w:t>
      </w:r>
    </w:p>
    <w:p w14:paraId="228B6BDE" w14:textId="78C8D02A" w:rsidR="003E631A" w:rsidRPr="00381050" w:rsidRDefault="00000000" w:rsidP="001E240F">
      <w:pPr>
        <w:pStyle w:val="Prrafodelista"/>
        <w:numPr>
          <w:ilvl w:val="0"/>
          <w:numId w:val="15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Otros detalles:</w:t>
      </w:r>
      <w:r w:rsidR="005630BD">
        <w:rPr>
          <w:rFonts w:ascii="Intelo" w:hAnsi="Intelo" w:cs="Arial"/>
          <w:sz w:val="24"/>
          <w:szCs w:val="24"/>
        </w:rPr>
        <w:t xml:space="preserve"> </w:t>
      </w:r>
      <w:sdt>
        <w:sdtPr>
          <w:rPr>
            <w:rFonts w:ascii="Intelo" w:hAnsi="Intelo" w:cs="Arial"/>
            <w:sz w:val="24"/>
            <w:szCs w:val="24"/>
          </w:rPr>
          <w:id w:val="629832624"/>
          <w:placeholder>
            <w:docPart w:val="DefaultPlaceholder_-1854013440"/>
          </w:placeholder>
        </w:sdtPr>
        <w:sdtContent>
          <w:r w:rsidR="005630BD" w:rsidRPr="00F53B73">
            <w:rPr>
              <w:rFonts w:ascii="Intelo" w:hAnsi="Intelo" w:cs="Arial"/>
              <w:sz w:val="20"/>
              <w:szCs w:val="20"/>
            </w:rPr>
            <w:t>Especificar aquí</w:t>
          </w:r>
        </w:sdtContent>
      </w:sdt>
    </w:p>
    <w:p w14:paraId="59B5DDF1" w14:textId="043E2060" w:rsidR="003E631A" w:rsidRPr="00381050" w:rsidRDefault="00000000">
      <w:pPr>
        <w:pStyle w:val="Ttulo2"/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</w:pPr>
      <w:r w:rsidRPr="00381050"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  <w:t>6. Préstamo de Material Publicitario (si aplica)</w:t>
      </w:r>
    </w:p>
    <w:p w14:paraId="5954B90C" w14:textId="4E9F86D6" w:rsidR="003E631A" w:rsidRDefault="00000000" w:rsidP="004E7A26">
      <w:pPr>
        <w:pStyle w:val="Prrafodelista"/>
        <w:numPr>
          <w:ilvl w:val="0"/>
          <w:numId w:val="16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¿Necesita material en préstamo?</w:t>
      </w:r>
      <w:r w:rsidR="004E7A26" w:rsidRPr="00381050">
        <w:rPr>
          <w:rFonts w:ascii="Intelo" w:hAnsi="Intelo" w:cs="Arial"/>
          <w:sz w:val="24"/>
          <w:szCs w:val="24"/>
        </w:rPr>
        <w:t xml:space="preserve">  </w:t>
      </w:r>
      <w:sdt>
        <w:sdtPr>
          <w:rPr>
            <w:rFonts w:ascii="Intelo" w:hAnsi="Intelo" w:cs="Arial"/>
            <w:sz w:val="24"/>
            <w:szCs w:val="24"/>
          </w:rPr>
          <w:id w:val="1251846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40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381050">
        <w:rPr>
          <w:rFonts w:ascii="Intelo" w:hAnsi="Intelo" w:cs="Arial"/>
          <w:sz w:val="24"/>
          <w:szCs w:val="24"/>
        </w:rPr>
        <w:t xml:space="preserve"> Sí  </w:t>
      </w:r>
      <w:sdt>
        <w:sdtPr>
          <w:rPr>
            <w:rFonts w:ascii="Intelo" w:hAnsi="Intelo" w:cs="Arial"/>
            <w:sz w:val="24"/>
            <w:szCs w:val="24"/>
          </w:rPr>
          <w:id w:val="83288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40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381050">
        <w:rPr>
          <w:rFonts w:ascii="Intelo" w:hAnsi="Intelo" w:cs="Arial"/>
          <w:sz w:val="24"/>
          <w:szCs w:val="24"/>
        </w:rPr>
        <w:t xml:space="preserve"> No</w:t>
      </w:r>
    </w:p>
    <w:p w14:paraId="1F232AB6" w14:textId="77777777" w:rsidR="000B2402" w:rsidRPr="00381050" w:rsidRDefault="000B2402" w:rsidP="000B2402">
      <w:pPr>
        <w:pStyle w:val="Prrafodelista"/>
        <w:rPr>
          <w:rFonts w:ascii="Intelo" w:hAnsi="Intelo" w:cs="Arial"/>
          <w:sz w:val="24"/>
          <w:szCs w:val="24"/>
        </w:rPr>
      </w:pPr>
    </w:p>
    <w:p w14:paraId="224BF1AE" w14:textId="77777777" w:rsidR="003E631A" w:rsidRPr="00381050" w:rsidRDefault="00000000" w:rsidP="00D906B2">
      <w:pPr>
        <w:pStyle w:val="Prrafodelista"/>
        <w:numPr>
          <w:ilvl w:val="0"/>
          <w:numId w:val="16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En caso afirmativo, indique qué necesita:</w:t>
      </w:r>
    </w:p>
    <w:p w14:paraId="56835E66" w14:textId="4F5CDDFD" w:rsidR="003E631A" w:rsidRPr="00381050" w:rsidRDefault="00000000" w:rsidP="004E7A26">
      <w:pPr>
        <w:pStyle w:val="Prrafodelista"/>
        <w:numPr>
          <w:ilvl w:val="1"/>
          <w:numId w:val="16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Lonas</w:t>
      </w:r>
      <w:r w:rsidR="00FE5452" w:rsidRPr="00381050">
        <w:rPr>
          <w:rFonts w:ascii="Intelo" w:hAnsi="Intelo" w:cs="Arial"/>
          <w:sz w:val="24"/>
          <w:szCs w:val="24"/>
        </w:rPr>
        <w:t xml:space="preserve"> (cantidad):</w:t>
      </w:r>
      <w:sdt>
        <w:sdtPr>
          <w:rPr>
            <w:rFonts w:ascii="Intelo" w:hAnsi="Intelo" w:cs="Arial"/>
            <w:color w:val="7F7F7F" w:themeColor="text1" w:themeTint="80"/>
          </w:rPr>
          <w:id w:val="1076088284"/>
          <w:placeholder>
            <w:docPart w:val="DefaultPlaceholder_-1854013440"/>
          </w:placeholder>
          <w:text/>
        </w:sdtPr>
        <w:sdtContent>
          <w:r w:rsidR="000B2402" w:rsidRPr="00F53B73">
            <w:rPr>
              <w:rFonts w:ascii="Intelo" w:hAnsi="Intelo" w:cs="Arial"/>
              <w:color w:val="7F7F7F" w:themeColor="text1" w:themeTint="80"/>
            </w:rPr>
            <w:t xml:space="preserve">  </w:t>
          </w:r>
          <w:r w:rsidR="005630BD" w:rsidRPr="00F53B73">
            <w:rPr>
              <w:rFonts w:ascii="Intelo" w:hAnsi="Intelo" w:cs="Arial"/>
              <w:color w:val="7F7F7F" w:themeColor="text1" w:themeTint="80"/>
            </w:rPr>
            <w:t>Máximo 2</w:t>
          </w:r>
        </w:sdtContent>
      </w:sdt>
    </w:p>
    <w:p w14:paraId="08C9661F" w14:textId="4BCC0403" w:rsidR="003E631A" w:rsidRPr="00381050" w:rsidRDefault="00000000" w:rsidP="004E7A26">
      <w:pPr>
        <w:pStyle w:val="Prrafodelista"/>
        <w:numPr>
          <w:ilvl w:val="1"/>
          <w:numId w:val="16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 xml:space="preserve">X-Banners </w:t>
      </w:r>
      <w:r w:rsidR="00FE5452" w:rsidRPr="00381050">
        <w:rPr>
          <w:rFonts w:ascii="Intelo" w:hAnsi="Intelo" w:cs="Arial"/>
          <w:sz w:val="24"/>
          <w:szCs w:val="24"/>
        </w:rPr>
        <w:t>(cantidad):</w:t>
      </w:r>
      <w:sdt>
        <w:sdtPr>
          <w:rPr>
            <w:rFonts w:ascii="Intelo" w:hAnsi="Intelo" w:cs="Arial"/>
            <w:color w:val="7F7F7F" w:themeColor="text1" w:themeTint="80"/>
          </w:rPr>
          <w:id w:val="-632642012"/>
          <w:placeholder>
            <w:docPart w:val="DefaultPlaceholder_-1854013440"/>
          </w:placeholder>
          <w:text/>
        </w:sdtPr>
        <w:sdtContent>
          <w:r w:rsidR="000B2402" w:rsidRPr="00F53B73">
            <w:rPr>
              <w:rFonts w:ascii="Intelo" w:hAnsi="Intelo" w:cs="Arial"/>
              <w:color w:val="7F7F7F" w:themeColor="text1" w:themeTint="80"/>
            </w:rPr>
            <w:t xml:space="preserve">   </w:t>
          </w:r>
          <w:r w:rsidR="005630BD" w:rsidRPr="00F53B73">
            <w:rPr>
              <w:rFonts w:ascii="Intelo" w:hAnsi="Intelo" w:cs="Arial"/>
              <w:color w:val="7F7F7F" w:themeColor="text1" w:themeTint="80"/>
            </w:rPr>
            <w:t>Máximo 2</w:t>
          </w:r>
        </w:sdtContent>
      </w:sdt>
    </w:p>
    <w:p w14:paraId="0A7987A8" w14:textId="43B1F852" w:rsidR="00FE5452" w:rsidRPr="00381050" w:rsidRDefault="00FE5452" w:rsidP="004E7A26">
      <w:pPr>
        <w:pStyle w:val="Prrafodelista"/>
        <w:numPr>
          <w:ilvl w:val="1"/>
          <w:numId w:val="16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 xml:space="preserve">Carpa (cantidad): </w:t>
      </w:r>
      <w:sdt>
        <w:sdtPr>
          <w:rPr>
            <w:rFonts w:ascii="Intelo" w:hAnsi="Intelo" w:cs="Arial"/>
            <w:color w:val="7F7F7F" w:themeColor="text1" w:themeTint="80"/>
          </w:rPr>
          <w:id w:val="-864977003"/>
          <w:placeholder>
            <w:docPart w:val="DefaultPlaceholder_-1854013440"/>
          </w:placeholder>
          <w:text/>
        </w:sdtPr>
        <w:sdtContent>
          <w:r w:rsidR="000B2402" w:rsidRPr="00F53B73">
            <w:rPr>
              <w:rFonts w:ascii="Intelo" w:hAnsi="Intelo" w:cs="Arial"/>
              <w:color w:val="7F7F7F" w:themeColor="text1" w:themeTint="80"/>
            </w:rPr>
            <w:t xml:space="preserve">    </w:t>
          </w:r>
          <w:r w:rsidR="005630BD" w:rsidRPr="00F53B73">
            <w:rPr>
              <w:rFonts w:ascii="Intelo" w:hAnsi="Intelo" w:cs="Arial"/>
              <w:color w:val="7F7F7F" w:themeColor="text1" w:themeTint="80"/>
            </w:rPr>
            <w:t>Máximo 2</w:t>
          </w:r>
        </w:sdtContent>
      </w:sdt>
    </w:p>
    <w:p w14:paraId="315F586D" w14:textId="32D06F4B" w:rsidR="003E631A" w:rsidRPr="00381050" w:rsidRDefault="00000000" w:rsidP="004E7A26">
      <w:pPr>
        <w:pStyle w:val="Prrafodelista"/>
        <w:numPr>
          <w:ilvl w:val="1"/>
          <w:numId w:val="16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 xml:space="preserve">Otros: </w:t>
      </w:r>
      <w:sdt>
        <w:sdtPr>
          <w:rPr>
            <w:rFonts w:ascii="Intelo" w:hAnsi="Intelo" w:cs="Arial"/>
            <w:sz w:val="24"/>
            <w:szCs w:val="24"/>
          </w:rPr>
          <w:id w:val="385302921"/>
          <w:placeholder>
            <w:docPart w:val="F893362560E24236B1F8A0D0CAB58966"/>
          </w:placeholder>
          <w:showingPlcHdr/>
          <w:text/>
        </w:sdtPr>
        <w:sdtContent>
          <w:r w:rsidR="005630BD" w:rsidRPr="000B2402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</w:p>
    <w:p w14:paraId="1A0FBF28" w14:textId="5D7568E1" w:rsidR="003E631A" w:rsidRPr="00381050" w:rsidRDefault="00000000" w:rsidP="004E7A26">
      <w:pPr>
        <w:pStyle w:val="Prrafodelista"/>
        <w:numPr>
          <w:ilvl w:val="0"/>
          <w:numId w:val="16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Compromiso de devolución del material</w:t>
      </w:r>
      <w:r w:rsidR="004E7A26" w:rsidRPr="00381050">
        <w:rPr>
          <w:rFonts w:ascii="Intelo" w:hAnsi="Intelo" w:cs="Arial"/>
          <w:sz w:val="24"/>
          <w:szCs w:val="24"/>
        </w:rPr>
        <w:t xml:space="preserve"> (Fecha)</w:t>
      </w:r>
      <w:r w:rsidRPr="00381050">
        <w:rPr>
          <w:rFonts w:ascii="Intelo" w:hAnsi="Intelo" w:cs="Arial"/>
          <w:sz w:val="24"/>
          <w:szCs w:val="24"/>
        </w:rPr>
        <w:t>:</w:t>
      </w:r>
      <w:r w:rsidR="00FE5452" w:rsidRPr="00381050">
        <w:rPr>
          <w:rFonts w:ascii="Intelo" w:hAnsi="Intelo" w:cs="Arial"/>
          <w:sz w:val="24"/>
          <w:szCs w:val="24"/>
        </w:rPr>
        <w:t xml:space="preserve"> </w:t>
      </w:r>
      <w:sdt>
        <w:sdtPr>
          <w:rPr>
            <w:rFonts w:ascii="Intelo" w:hAnsi="Intelo" w:cs="Arial"/>
            <w:sz w:val="24"/>
            <w:szCs w:val="24"/>
          </w:rPr>
          <w:id w:val="-1658757249"/>
          <w:placeholder>
            <w:docPart w:val="DefaultPlaceholder_-1854013440"/>
          </w:placeholder>
          <w:text/>
        </w:sdtPr>
        <w:sdtContent>
          <w:r w:rsidR="00C624CE" w:rsidRPr="000B2402">
            <w:rPr>
              <w:rFonts w:ascii="Intelo" w:hAnsi="Intelo" w:cs="Arial"/>
              <w:sz w:val="24"/>
              <w:szCs w:val="24"/>
            </w:rPr>
            <w:t xml:space="preserve"> Escriba </w:t>
          </w:r>
          <w:r w:rsidR="005630BD" w:rsidRPr="000B2402">
            <w:rPr>
              <w:rFonts w:ascii="Intelo" w:hAnsi="Intelo" w:cs="Arial"/>
              <w:sz w:val="24"/>
              <w:szCs w:val="24"/>
            </w:rPr>
            <w:t xml:space="preserve">aquí </w:t>
          </w:r>
          <w:r w:rsidR="00C624CE" w:rsidRPr="000B2402">
            <w:rPr>
              <w:rFonts w:ascii="Intelo" w:hAnsi="Intelo" w:cs="Arial"/>
              <w:sz w:val="24"/>
              <w:szCs w:val="24"/>
            </w:rPr>
            <w:t xml:space="preserve">la fecha </w:t>
          </w:r>
        </w:sdtContent>
      </w:sdt>
    </w:p>
    <w:p w14:paraId="2CFF55BB" w14:textId="431B95EA" w:rsidR="0044038E" w:rsidRPr="000B2402" w:rsidRDefault="00000000" w:rsidP="000B2402">
      <w:pPr>
        <w:pStyle w:val="Prrafodelista"/>
        <w:numPr>
          <w:ilvl w:val="0"/>
          <w:numId w:val="16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 xml:space="preserve">Nombre y firma del responsable: </w:t>
      </w:r>
      <w:sdt>
        <w:sdtPr>
          <w:rPr>
            <w:rFonts w:ascii="Intelo" w:hAnsi="Intelo" w:cs="Arial"/>
            <w:sz w:val="24"/>
            <w:szCs w:val="24"/>
          </w:rPr>
          <w:id w:val="363326431"/>
          <w:placeholder>
            <w:docPart w:val="DefaultPlaceholder_-1854013440"/>
          </w:placeholder>
          <w:text/>
        </w:sdtPr>
        <w:sdtContent>
          <w:r w:rsidR="005630BD" w:rsidRPr="000B2402">
            <w:rPr>
              <w:rFonts w:ascii="Intelo" w:hAnsi="Intelo" w:cs="Arial"/>
              <w:sz w:val="24"/>
              <w:szCs w:val="24"/>
            </w:rPr>
            <w:t>Escriba aquí su nombre</w:t>
          </w:r>
        </w:sdtContent>
      </w:sdt>
    </w:p>
    <w:p w14:paraId="4DAC8A85" w14:textId="541E646C" w:rsidR="003E631A" w:rsidRDefault="00000000">
      <w:pPr>
        <w:pStyle w:val="Ttulo2"/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</w:pPr>
      <w:r w:rsidRPr="00381050"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  <w:t>7. Plazos y Logística</w:t>
      </w:r>
    </w:p>
    <w:p w14:paraId="3B72C801" w14:textId="77777777" w:rsidR="00637A6D" w:rsidRPr="00637A6D" w:rsidRDefault="00637A6D" w:rsidP="00637A6D"/>
    <w:p w14:paraId="6F4AF2D8" w14:textId="721EDFF8" w:rsidR="003E631A" w:rsidRPr="00381050" w:rsidRDefault="00000000" w:rsidP="00D906B2">
      <w:pPr>
        <w:pStyle w:val="Prrafodelista"/>
        <w:numPr>
          <w:ilvl w:val="0"/>
          <w:numId w:val="17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Fecha límite en la que se necesita la colaboración</w:t>
      </w:r>
      <w:r w:rsidR="001E240F" w:rsidRPr="00381050">
        <w:rPr>
          <w:rFonts w:ascii="Intelo" w:hAnsi="Intelo" w:cs="Arial"/>
          <w:sz w:val="24"/>
          <w:szCs w:val="24"/>
        </w:rPr>
        <w:t xml:space="preserve"> /recogida de mercancía</w:t>
      </w:r>
      <w:r w:rsidRPr="00381050">
        <w:rPr>
          <w:rFonts w:ascii="Intelo" w:hAnsi="Intelo" w:cs="Arial"/>
          <w:sz w:val="24"/>
          <w:szCs w:val="24"/>
        </w:rPr>
        <w:t>:</w:t>
      </w:r>
      <w:sdt>
        <w:sdtPr>
          <w:rPr>
            <w:rFonts w:ascii="Intelo" w:hAnsi="Intelo" w:cs="Arial"/>
            <w:sz w:val="24"/>
            <w:szCs w:val="24"/>
          </w:rPr>
          <w:id w:val="-1597712951"/>
          <w:placeholder>
            <w:docPart w:val="7DD4DD37C35C4B44820CBD1972F8DB64"/>
          </w:placeholder>
          <w:showingPlcHdr/>
          <w:text/>
        </w:sdtPr>
        <w:sdtContent>
          <w:r w:rsidR="005630BD" w:rsidRPr="000B2402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</w:p>
    <w:p w14:paraId="693F1575" w14:textId="77777777" w:rsidR="004E7A26" w:rsidRPr="00381050" w:rsidRDefault="004E7A26" w:rsidP="004E7A26">
      <w:pPr>
        <w:pStyle w:val="Prrafodelista"/>
        <w:rPr>
          <w:rFonts w:ascii="Intelo" w:hAnsi="Intelo" w:cs="Arial"/>
          <w:sz w:val="24"/>
          <w:szCs w:val="24"/>
        </w:rPr>
      </w:pPr>
    </w:p>
    <w:p w14:paraId="29534334" w14:textId="73B7FC34" w:rsidR="003E631A" w:rsidRPr="00381050" w:rsidRDefault="00000000" w:rsidP="004E7A26">
      <w:pPr>
        <w:pStyle w:val="Prrafodelista"/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 xml:space="preserve">Lugar de entrega del material o </w:t>
      </w:r>
      <w:r w:rsidR="004E7A26" w:rsidRPr="00381050">
        <w:rPr>
          <w:rFonts w:ascii="Intelo" w:hAnsi="Intelo" w:cs="Arial"/>
          <w:sz w:val="24"/>
          <w:szCs w:val="24"/>
        </w:rPr>
        <w:t>productos</w:t>
      </w:r>
      <w:r w:rsidRPr="00381050">
        <w:rPr>
          <w:rFonts w:ascii="Intelo" w:hAnsi="Intelo" w:cs="Arial"/>
          <w:sz w:val="24"/>
          <w:szCs w:val="24"/>
        </w:rPr>
        <w:t>:</w:t>
      </w:r>
    </w:p>
    <w:p w14:paraId="165F6C64" w14:textId="250F6026" w:rsidR="004E7A26" w:rsidRPr="00381050" w:rsidRDefault="00000000" w:rsidP="004E7A26">
      <w:pPr>
        <w:pStyle w:val="Prrafodelista"/>
        <w:numPr>
          <w:ilvl w:val="1"/>
          <w:numId w:val="11"/>
        </w:numPr>
        <w:rPr>
          <w:rFonts w:ascii="Intelo" w:hAnsi="Intelo" w:cs="Arial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116243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4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E7A26" w:rsidRPr="00381050">
        <w:rPr>
          <w:rFonts w:ascii="Intelo" w:hAnsi="Intelo" w:cs="Arial"/>
          <w:sz w:val="24"/>
          <w:szCs w:val="24"/>
        </w:rPr>
        <w:t xml:space="preserve"> Cash Altoaragón Huesca</w:t>
      </w:r>
    </w:p>
    <w:p w14:paraId="65CDF2B2" w14:textId="790C120F" w:rsidR="004E7A26" w:rsidRPr="00381050" w:rsidRDefault="00000000" w:rsidP="004E7A26">
      <w:pPr>
        <w:pStyle w:val="Prrafodelista"/>
        <w:numPr>
          <w:ilvl w:val="1"/>
          <w:numId w:val="11"/>
        </w:numPr>
        <w:rPr>
          <w:rFonts w:ascii="Intelo" w:hAnsi="Intelo" w:cs="Arial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678079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4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E7A26" w:rsidRPr="00381050">
        <w:rPr>
          <w:rFonts w:ascii="Intelo" w:hAnsi="Intelo" w:cs="Arial"/>
          <w:sz w:val="24"/>
          <w:szCs w:val="24"/>
        </w:rPr>
        <w:t xml:space="preserve"> Cash Altoaragón Jaca</w:t>
      </w:r>
    </w:p>
    <w:p w14:paraId="28E4839D" w14:textId="163F235B" w:rsidR="004E7A26" w:rsidRPr="00381050" w:rsidRDefault="00000000" w:rsidP="004E7A26">
      <w:pPr>
        <w:pStyle w:val="Prrafodelista"/>
        <w:numPr>
          <w:ilvl w:val="1"/>
          <w:numId w:val="11"/>
        </w:numPr>
        <w:rPr>
          <w:rFonts w:ascii="Intelo" w:hAnsi="Intelo" w:cs="Arial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-1454403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4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E7A26" w:rsidRPr="00381050">
        <w:rPr>
          <w:rFonts w:ascii="Intelo" w:hAnsi="Intelo" w:cs="Arial"/>
          <w:sz w:val="24"/>
          <w:szCs w:val="24"/>
        </w:rPr>
        <w:t xml:space="preserve"> Cash Altoaragón Barbastro </w:t>
      </w:r>
    </w:p>
    <w:p w14:paraId="6199D58E" w14:textId="160B6A74" w:rsidR="004E7A26" w:rsidRPr="00381050" w:rsidRDefault="00000000" w:rsidP="004E7A26">
      <w:pPr>
        <w:pStyle w:val="Prrafodelista"/>
        <w:numPr>
          <w:ilvl w:val="1"/>
          <w:numId w:val="11"/>
        </w:numPr>
        <w:rPr>
          <w:rFonts w:ascii="Intelo" w:hAnsi="Intelo" w:cs="Arial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526300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4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E7A26" w:rsidRPr="00381050">
        <w:rPr>
          <w:rFonts w:ascii="Intelo" w:hAnsi="Intelo" w:cs="Arial"/>
          <w:sz w:val="24"/>
          <w:szCs w:val="24"/>
        </w:rPr>
        <w:t xml:space="preserve"> Cash Altoaragón Binéfar</w:t>
      </w:r>
    </w:p>
    <w:p w14:paraId="14B41115" w14:textId="77777777" w:rsidR="006A342E" w:rsidRPr="00381050" w:rsidRDefault="006A342E" w:rsidP="006A342E">
      <w:pPr>
        <w:pStyle w:val="Prrafodelista"/>
        <w:ind w:left="1440"/>
        <w:rPr>
          <w:rFonts w:ascii="Intelo" w:hAnsi="Intelo" w:cs="Arial"/>
          <w:sz w:val="24"/>
          <w:szCs w:val="24"/>
        </w:rPr>
      </w:pPr>
    </w:p>
    <w:p w14:paraId="7A45E9BE" w14:textId="77777777" w:rsidR="003E631A" w:rsidRPr="00381050" w:rsidRDefault="00000000">
      <w:pPr>
        <w:pStyle w:val="Ttulo2"/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</w:pPr>
      <w:r w:rsidRPr="00381050"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  <w:lastRenderedPageBreak/>
        <w:t>8. Documentación Adicional</w:t>
      </w:r>
    </w:p>
    <w:p w14:paraId="672525A4" w14:textId="77777777" w:rsidR="003E631A" w:rsidRPr="00381050" w:rsidRDefault="00000000" w:rsidP="00D906B2">
      <w:pPr>
        <w:pStyle w:val="Prrafodelista"/>
        <w:numPr>
          <w:ilvl w:val="0"/>
          <w:numId w:val="18"/>
        </w:numPr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Adjuntar, si corresponde:</w:t>
      </w:r>
    </w:p>
    <w:p w14:paraId="1721FC17" w14:textId="3371D9EE" w:rsidR="003E631A" w:rsidRPr="00381050" w:rsidRDefault="00000000" w:rsidP="004E7A26">
      <w:pPr>
        <w:pStyle w:val="Prrafodelista"/>
        <w:numPr>
          <w:ilvl w:val="1"/>
          <w:numId w:val="18"/>
        </w:numPr>
        <w:rPr>
          <w:rFonts w:ascii="Intelo" w:hAnsi="Intelo" w:cs="Arial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109505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4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624CE" w:rsidRPr="00381050">
        <w:rPr>
          <w:rFonts w:ascii="Intelo" w:hAnsi="Intelo" w:cs="Arial"/>
          <w:sz w:val="24"/>
          <w:szCs w:val="24"/>
        </w:rPr>
        <w:t xml:space="preserve"> Dossier del evento</w:t>
      </w:r>
    </w:p>
    <w:p w14:paraId="7B34E030" w14:textId="3C1A0AF4" w:rsidR="00487473" w:rsidRPr="0044038E" w:rsidRDefault="00000000" w:rsidP="0044038E">
      <w:pPr>
        <w:pStyle w:val="Prrafodelista"/>
        <w:numPr>
          <w:ilvl w:val="1"/>
          <w:numId w:val="18"/>
        </w:numPr>
        <w:rPr>
          <w:rFonts w:ascii="Intelo" w:hAnsi="Intelo" w:cs="Arial"/>
          <w:color w:val="76923C" w:themeColor="accent3" w:themeShade="BF"/>
          <w:sz w:val="24"/>
          <w:szCs w:val="24"/>
        </w:rPr>
      </w:pPr>
      <w:sdt>
        <w:sdtPr>
          <w:rPr>
            <w:rFonts w:ascii="Intelo" w:hAnsi="Intelo" w:cs="Arial"/>
            <w:sz w:val="24"/>
            <w:szCs w:val="24"/>
          </w:rPr>
          <w:id w:val="305126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4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E7A26" w:rsidRPr="0044038E">
        <w:rPr>
          <w:rFonts w:ascii="Intelo" w:hAnsi="Intelo" w:cs="Arial"/>
          <w:sz w:val="24"/>
          <w:szCs w:val="24"/>
        </w:rPr>
        <w:t xml:space="preserve"> </w:t>
      </w:r>
      <w:r w:rsidR="00C624CE" w:rsidRPr="0044038E">
        <w:rPr>
          <w:rFonts w:ascii="Intelo" w:hAnsi="Intelo" w:cs="Arial"/>
          <w:sz w:val="24"/>
          <w:szCs w:val="24"/>
        </w:rPr>
        <w:t xml:space="preserve"> Plan de visibilidad</w:t>
      </w:r>
      <w:r w:rsidR="004E7A26" w:rsidRPr="0044038E">
        <w:rPr>
          <w:rFonts w:ascii="Intelo" w:hAnsi="Intelo" w:cs="Arial"/>
          <w:sz w:val="24"/>
          <w:szCs w:val="24"/>
        </w:rPr>
        <w:t xml:space="preserve"> / difusión </w:t>
      </w:r>
    </w:p>
    <w:p w14:paraId="6DB92B12" w14:textId="77777777" w:rsidR="00AE5B21" w:rsidRDefault="00AE5B21">
      <w:pPr>
        <w:pStyle w:val="Ttulo2"/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</w:pPr>
    </w:p>
    <w:p w14:paraId="6F25172C" w14:textId="4785A935" w:rsidR="003E631A" w:rsidRPr="00381050" w:rsidRDefault="00000000">
      <w:pPr>
        <w:pStyle w:val="Ttulo2"/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</w:pPr>
      <w:r w:rsidRPr="00381050"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  <w:t>9. Observaciones</w:t>
      </w:r>
    </w:p>
    <w:p w14:paraId="0C960557" w14:textId="5A4004E1" w:rsidR="000B2402" w:rsidRPr="000B2402" w:rsidRDefault="000B2402" w:rsidP="000B2402">
      <w:pPr>
        <w:pStyle w:val="Sinespaciado"/>
        <w:rPr>
          <w:rFonts w:ascii="Intelo" w:hAnsi="Intelo" w:cs="Arial"/>
          <w:b/>
          <w:bCs/>
          <w:color w:val="4F81BD" w:themeColor="accent1"/>
          <w:sz w:val="24"/>
          <w:szCs w:val="24"/>
        </w:rPr>
      </w:pPr>
    </w:p>
    <w:sdt>
      <w:sdtPr>
        <w:id w:val="104403627"/>
        <w:placeholder>
          <w:docPart w:val="FA5E5AEC19534E5BAE40D29B6EAE099B"/>
        </w:placeholder>
        <w:showingPlcHdr/>
        <w:text/>
      </w:sdtPr>
      <w:sdtContent>
        <w:p w14:paraId="57EEF1DE" w14:textId="391B23C6" w:rsidR="000B2402" w:rsidRDefault="000B2402" w:rsidP="000B2402">
          <w:r w:rsidRPr="000B2402">
            <w:rPr>
              <w:rStyle w:val="Textodelmarcadordeposicin"/>
              <w:rFonts w:ascii="Intelo" w:hAnsi="Intelo"/>
              <w:sz w:val="24"/>
              <w:szCs w:val="24"/>
            </w:rPr>
            <w:t>Haga clic o pulse aquí para escribir texto.</w:t>
          </w:r>
        </w:p>
      </w:sdtContent>
    </w:sdt>
    <w:p w14:paraId="0400BFF2" w14:textId="77777777" w:rsidR="000B2402" w:rsidRDefault="000B2402" w:rsidP="000B2402"/>
    <w:p w14:paraId="6278194F" w14:textId="72579712" w:rsidR="003E631A" w:rsidRDefault="00000000">
      <w:pPr>
        <w:pStyle w:val="Ttulo2"/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</w:pPr>
      <w:r w:rsidRPr="00381050">
        <w:rPr>
          <w:rFonts w:ascii="Intelo" w:hAnsi="Intelo" w:cs="Arial"/>
          <w:b w:val="0"/>
          <w:bCs w:val="0"/>
          <w:color w:val="76923C" w:themeColor="accent3" w:themeShade="BF"/>
          <w:sz w:val="24"/>
          <w:szCs w:val="24"/>
        </w:rPr>
        <w:t>10. Firma y Confirmación</w:t>
      </w:r>
    </w:p>
    <w:p w14:paraId="529842E1" w14:textId="77777777" w:rsidR="000B2402" w:rsidRPr="000B2402" w:rsidRDefault="000B2402" w:rsidP="000B2402"/>
    <w:p w14:paraId="346FCD7B" w14:textId="49AB876F" w:rsidR="003E631A" w:rsidRPr="00381050" w:rsidRDefault="00000000" w:rsidP="00637A6D">
      <w:pPr>
        <w:ind w:firstLine="720"/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Nombre y firma del solicitante:</w:t>
      </w:r>
      <w:sdt>
        <w:sdtPr>
          <w:rPr>
            <w:rFonts w:ascii="Intelo" w:hAnsi="Intelo" w:cs="Arial"/>
            <w:sz w:val="24"/>
            <w:szCs w:val="24"/>
          </w:rPr>
          <w:id w:val="-2020612030"/>
          <w:placeholder>
            <w:docPart w:val="567B87C3A2884C0C9BC23A5341EAF3F0"/>
          </w:placeholder>
          <w:showingPlcHdr/>
          <w:text/>
        </w:sdtPr>
        <w:sdtContent>
          <w:r w:rsidR="005630BD" w:rsidRPr="000B2402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</w:p>
    <w:p w14:paraId="402AC319" w14:textId="7B407151" w:rsidR="003E631A" w:rsidRPr="00487473" w:rsidRDefault="00000000" w:rsidP="00637A6D">
      <w:pPr>
        <w:ind w:firstLine="720"/>
        <w:rPr>
          <w:rFonts w:ascii="Intelo" w:hAnsi="Intelo" w:cs="Arial"/>
          <w:sz w:val="24"/>
          <w:szCs w:val="24"/>
        </w:rPr>
      </w:pPr>
      <w:r w:rsidRPr="00381050">
        <w:rPr>
          <w:rFonts w:ascii="Intelo" w:hAnsi="Intelo" w:cs="Arial"/>
          <w:sz w:val="24"/>
          <w:szCs w:val="24"/>
        </w:rPr>
        <w:t>Fecha:</w:t>
      </w:r>
      <w:sdt>
        <w:sdtPr>
          <w:rPr>
            <w:rFonts w:ascii="Intelo" w:hAnsi="Intelo" w:cs="Arial"/>
            <w:sz w:val="24"/>
            <w:szCs w:val="24"/>
          </w:rPr>
          <w:id w:val="-2052367786"/>
          <w:placeholder>
            <w:docPart w:val="D95A8D22F86E439D87EBB0933EF5ED29"/>
          </w:placeholder>
          <w:showingPlcHdr/>
        </w:sdtPr>
        <w:sdtContent>
          <w:r w:rsidR="005630BD" w:rsidRPr="000B2402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</w:p>
    <w:sectPr w:rsidR="003E631A" w:rsidRPr="00487473" w:rsidSect="006A342E">
      <w:headerReference w:type="default" r:id="rId11"/>
      <w:footerReference w:type="default" r:id="rId12"/>
      <w:pgSz w:w="12240" w:h="15840"/>
      <w:pgMar w:top="1134" w:right="1800" w:bottom="1440" w:left="1800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4482" w14:textId="77777777" w:rsidR="00B74965" w:rsidRPr="00381050" w:rsidRDefault="00B74965" w:rsidP="00FE5452">
      <w:pPr>
        <w:spacing w:after="0" w:line="240" w:lineRule="auto"/>
      </w:pPr>
      <w:r w:rsidRPr="00381050">
        <w:separator/>
      </w:r>
    </w:p>
  </w:endnote>
  <w:endnote w:type="continuationSeparator" w:id="0">
    <w:p w14:paraId="249834F5" w14:textId="77777777" w:rsidR="00B74965" w:rsidRPr="00381050" w:rsidRDefault="00B74965" w:rsidP="00FE5452">
      <w:pPr>
        <w:spacing w:after="0" w:line="240" w:lineRule="auto"/>
      </w:pPr>
      <w:r w:rsidRPr="003810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lo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">
    <w:altName w:val="Calibri"/>
    <w:panose1 w:val="02000506080000020004"/>
    <w:charset w:val="00"/>
    <w:family w:val="swiss"/>
    <w:pitch w:val="variable"/>
    <w:sig w:usb0="A00022AF" w:usb1="5000205B" w:usb2="00000000" w:usb3="00000000" w:csb0="000000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8332613"/>
      <w:docPartObj>
        <w:docPartGallery w:val="Page Numbers (Bottom of Page)"/>
        <w:docPartUnique/>
      </w:docPartObj>
    </w:sdtPr>
    <w:sdtContent>
      <w:p w14:paraId="04B4FC42" w14:textId="313B97D2" w:rsidR="001E240F" w:rsidRPr="00381050" w:rsidRDefault="001E240F">
        <w:pPr>
          <w:pStyle w:val="Piedepgina"/>
          <w:jc w:val="right"/>
        </w:pPr>
        <w:r w:rsidRPr="00381050">
          <w:fldChar w:fldCharType="begin"/>
        </w:r>
        <w:r w:rsidRPr="00381050">
          <w:instrText>PAGE   \* MERGEFORMAT</w:instrText>
        </w:r>
        <w:r w:rsidRPr="00381050">
          <w:fldChar w:fldCharType="separate"/>
        </w:r>
        <w:r w:rsidRPr="00381050">
          <w:t>2</w:t>
        </w:r>
        <w:r w:rsidRPr="00381050">
          <w:fldChar w:fldCharType="end"/>
        </w:r>
      </w:p>
    </w:sdtContent>
  </w:sdt>
  <w:p w14:paraId="673D96EB" w14:textId="5E1D2977" w:rsidR="001E240F" w:rsidRPr="00381050" w:rsidRDefault="00BD0997">
    <w:pPr>
      <w:pStyle w:val="Piedepgina"/>
      <w:rPr>
        <w:rFonts w:ascii="Intelo" w:hAnsi="Intelo"/>
        <w:sz w:val="20"/>
        <w:szCs w:val="20"/>
      </w:rPr>
    </w:pPr>
    <w:r w:rsidRPr="00381050">
      <w:rPr>
        <w:rFonts w:ascii="Intelo" w:hAnsi="Intelo"/>
        <w:sz w:val="20"/>
        <w:szCs w:val="20"/>
      </w:rPr>
      <w:t xml:space="preserve">CABRERO E HIJOS. Pº. Lucas Mallada, 42. 22006 Huesca. | colaboraciones@cabreroehijos.es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52F0" w14:textId="77777777" w:rsidR="00B74965" w:rsidRPr="00381050" w:rsidRDefault="00B74965" w:rsidP="00FE5452">
      <w:pPr>
        <w:spacing w:after="0" w:line="240" w:lineRule="auto"/>
      </w:pPr>
      <w:r w:rsidRPr="00381050">
        <w:separator/>
      </w:r>
    </w:p>
  </w:footnote>
  <w:footnote w:type="continuationSeparator" w:id="0">
    <w:p w14:paraId="67BA5292" w14:textId="77777777" w:rsidR="00B74965" w:rsidRPr="00381050" w:rsidRDefault="00B74965" w:rsidP="00FE5452">
      <w:pPr>
        <w:spacing w:after="0" w:line="240" w:lineRule="auto"/>
      </w:pPr>
      <w:r w:rsidRPr="003810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9548" w14:textId="67A51AF2" w:rsidR="00FE5452" w:rsidRPr="00381050" w:rsidRDefault="006A342E" w:rsidP="006A342E">
    <w:pPr>
      <w:pStyle w:val="Encabezado"/>
      <w:ind w:right="-291"/>
    </w:pPr>
    <w:r w:rsidRPr="00381050">
      <w:rPr>
        <w:noProof/>
      </w:rPr>
      <w:drawing>
        <wp:anchor distT="0" distB="0" distL="114300" distR="114300" simplePos="0" relativeHeight="251659264" behindDoc="0" locked="0" layoutInCell="1" allowOverlap="1" wp14:anchorId="4407A58F" wp14:editId="49B58187">
          <wp:simplePos x="0" y="0"/>
          <wp:positionH relativeFrom="margin">
            <wp:align>right</wp:align>
          </wp:positionH>
          <wp:positionV relativeFrom="paragraph">
            <wp:posOffset>-47625</wp:posOffset>
          </wp:positionV>
          <wp:extent cx="279199" cy="279490"/>
          <wp:effectExtent l="0" t="0" r="6985" b="6350"/>
          <wp:wrapNone/>
          <wp:docPr id="3279995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517142" name="Imagen 1940517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279199" cy="27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452" w:rsidRPr="00381050">
      <w:rPr>
        <w:noProof/>
      </w:rPr>
      <w:drawing>
        <wp:anchor distT="0" distB="0" distL="114300" distR="114300" simplePos="0" relativeHeight="251658240" behindDoc="0" locked="0" layoutInCell="1" allowOverlap="1" wp14:anchorId="5583C67D" wp14:editId="4C6F050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81075" cy="628501"/>
          <wp:effectExtent l="0" t="0" r="0" b="635"/>
          <wp:wrapThrough wrapText="bothSides">
            <wp:wrapPolygon edited="0">
              <wp:start x="2517" y="0"/>
              <wp:lineTo x="0" y="1966"/>
              <wp:lineTo x="0" y="20967"/>
              <wp:lineTo x="20971" y="20967"/>
              <wp:lineTo x="20971" y="7207"/>
              <wp:lineTo x="7550" y="0"/>
              <wp:lineTo x="2517" y="0"/>
            </wp:wrapPolygon>
          </wp:wrapThrough>
          <wp:docPr id="13316509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716755" name="Imagen 154671675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1075" cy="628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329FBA" w14:textId="77777777" w:rsidR="001E240F" w:rsidRPr="00381050" w:rsidRDefault="001E240F">
    <w:pPr>
      <w:pStyle w:val="Encabezado"/>
    </w:pPr>
  </w:p>
  <w:p w14:paraId="26B710E9" w14:textId="77777777" w:rsidR="001E240F" w:rsidRPr="00381050" w:rsidRDefault="001E240F">
    <w:pPr>
      <w:pStyle w:val="Encabezado"/>
    </w:pPr>
  </w:p>
  <w:p w14:paraId="46784958" w14:textId="77777777" w:rsidR="00BD0997" w:rsidRPr="00381050" w:rsidRDefault="00BD0997">
    <w:pPr>
      <w:pStyle w:val="Encabezado"/>
    </w:pPr>
  </w:p>
  <w:p w14:paraId="25759D2A" w14:textId="77777777" w:rsidR="00FE5452" w:rsidRPr="00381050" w:rsidRDefault="00FE54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4C63E5"/>
    <w:multiLevelType w:val="hybridMultilevel"/>
    <w:tmpl w:val="0972CA46"/>
    <w:lvl w:ilvl="0" w:tplc="D8E6954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F03EB"/>
    <w:multiLevelType w:val="hybridMultilevel"/>
    <w:tmpl w:val="E85480F0"/>
    <w:lvl w:ilvl="0" w:tplc="D8E6954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C6DAF"/>
    <w:multiLevelType w:val="hybridMultilevel"/>
    <w:tmpl w:val="37C03686"/>
    <w:lvl w:ilvl="0" w:tplc="D8E6954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B5778"/>
    <w:multiLevelType w:val="hybridMultilevel"/>
    <w:tmpl w:val="9D9E52C4"/>
    <w:lvl w:ilvl="0" w:tplc="D8E6954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22FD0"/>
    <w:multiLevelType w:val="hybridMultilevel"/>
    <w:tmpl w:val="D6DA2ADE"/>
    <w:lvl w:ilvl="0" w:tplc="D8E6954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23FDC"/>
    <w:multiLevelType w:val="hybridMultilevel"/>
    <w:tmpl w:val="3746D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315C8"/>
    <w:multiLevelType w:val="hybridMultilevel"/>
    <w:tmpl w:val="8BDC1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A7A95"/>
    <w:multiLevelType w:val="hybridMultilevel"/>
    <w:tmpl w:val="F628D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630A8"/>
    <w:multiLevelType w:val="hybridMultilevel"/>
    <w:tmpl w:val="B41C4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80528"/>
    <w:multiLevelType w:val="hybridMultilevel"/>
    <w:tmpl w:val="16B0DEC8"/>
    <w:lvl w:ilvl="0" w:tplc="D8E6954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36D1D"/>
    <w:multiLevelType w:val="hybridMultilevel"/>
    <w:tmpl w:val="3AFE7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65DC1"/>
    <w:multiLevelType w:val="hybridMultilevel"/>
    <w:tmpl w:val="F364C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60213">
    <w:abstractNumId w:val="8"/>
  </w:num>
  <w:num w:numId="2" w16cid:durableId="1377313177">
    <w:abstractNumId w:val="6"/>
  </w:num>
  <w:num w:numId="3" w16cid:durableId="1606883358">
    <w:abstractNumId w:val="5"/>
  </w:num>
  <w:num w:numId="4" w16cid:durableId="1909218710">
    <w:abstractNumId w:val="4"/>
  </w:num>
  <w:num w:numId="5" w16cid:durableId="1368792356">
    <w:abstractNumId w:val="7"/>
  </w:num>
  <w:num w:numId="6" w16cid:durableId="1026443310">
    <w:abstractNumId w:val="3"/>
  </w:num>
  <w:num w:numId="7" w16cid:durableId="261383236">
    <w:abstractNumId w:val="2"/>
  </w:num>
  <w:num w:numId="8" w16cid:durableId="324092283">
    <w:abstractNumId w:val="1"/>
  </w:num>
  <w:num w:numId="9" w16cid:durableId="116919136">
    <w:abstractNumId w:val="0"/>
  </w:num>
  <w:num w:numId="10" w16cid:durableId="1272319495">
    <w:abstractNumId w:val="16"/>
  </w:num>
  <w:num w:numId="11" w16cid:durableId="597370104">
    <w:abstractNumId w:val="20"/>
  </w:num>
  <w:num w:numId="12" w16cid:durableId="495658568">
    <w:abstractNumId w:val="17"/>
  </w:num>
  <w:num w:numId="13" w16cid:durableId="740256056">
    <w:abstractNumId w:val="15"/>
  </w:num>
  <w:num w:numId="14" w16cid:durableId="1778519536">
    <w:abstractNumId w:val="9"/>
  </w:num>
  <w:num w:numId="15" w16cid:durableId="194462504">
    <w:abstractNumId w:val="12"/>
  </w:num>
  <w:num w:numId="16" w16cid:durableId="64227266">
    <w:abstractNumId w:val="18"/>
  </w:num>
  <w:num w:numId="17" w16cid:durableId="446244202">
    <w:abstractNumId w:val="10"/>
  </w:num>
  <w:num w:numId="18" w16cid:durableId="1944604928">
    <w:abstractNumId w:val="13"/>
  </w:num>
  <w:num w:numId="19" w16cid:durableId="1155338190">
    <w:abstractNumId w:val="11"/>
  </w:num>
  <w:num w:numId="20" w16cid:durableId="550072632">
    <w:abstractNumId w:val="14"/>
  </w:num>
  <w:num w:numId="21" w16cid:durableId="20421688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jn912xmFG6WAEe+NXYr5ceI4gBGN7D2NMhNYQguL3pEmFGqU6h0oEK5+HBD+KQ/unxIQlcdqsimWVnAqak4zQ==" w:salt="omEa1/QpAhKlfLtZ8Hp/u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47C"/>
    <w:rsid w:val="00034616"/>
    <w:rsid w:val="0006063C"/>
    <w:rsid w:val="000717A9"/>
    <w:rsid w:val="000B2402"/>
    <w:rsid w:val="000B64CA"/>
    <w:rsid w:val="0015074B"/>
    <w:rsid w:val="001705AF"/>
    <w:rsid w:val="001E240F"/>
    <w:rsid w:val="0024086A"/>
    <w:rsid w:val="00242A46"/>
    <w:rsid w:val="00255A34"/>
    <w:rsid w:val="002654A8"/>
    <w:rsid w:val="002701A4"/>
    <w:rsid w:val="00273811"/>
    <w:rsid w:val="0029639D"/>
    <w:rsid w:val="00326F90"/>
    <w:rsid w:val="00381050"/>
    <w:rsid w:val="003B0630"/>
    <w:rsid w:val="003E631A"/>
    <w:rsid w:val="0044038E"/>
    <w:rsid w:val="00444A56"/>
    <w:rsid w:val="004601F4"/>
    <w:rsid w:val="00487473"/>
    <w:rsid w:val="004E7A26"/>
    <w:rsid w:val="00501E81"/>
    <w:rsid w:val="005630BD"/>
    <w:rsid w:val="005F42EC"/>
    <w:rsid w:val="00637A6D"/>
    <w:rsid w:val="00640E1B"/>
    <w:rsid w:val="006A342E"/>
    <w:rsid w:val="00732A58"/>
    <w:rsid w:val="00752314"/>
    <w:rsid w:val="0075284A"/>
    <w:rsid w:val="007940E5"/>
    <w:rsid w:val="00927C0A"/>
    <w:rsid w:val="009C25A0"/>
    <w:rsid w:val="009E1E97"/>
    <w:rsid w:val="00A21818"/>
    <w:rsid w:val="00A4385C"/>
    <w:rsid w:val="00AA1D8D"/>
    <w:rsid w:val="00AE5B21"/>
    <w:rsid w:val="00B47730"/>
    <w:rsid w:val="00B74965"/>
    <w:rsid w:val="00B85645"/>
    <w:rsid w:val="00BA6144"/>
    <w:rsid w:val="00BD0997"/>
    <w:rsid w:val="00C624CE"/>
    <w:rsid w:val="00C86301"/>
    <w:rsid w:val="00CB0664"/>
    <w:rsid w:val="00CE0B94"/>
    <w:rsid w:val="00D906B2"/>
    <w:rsid w:val="00E85E6F"/>
    <w:rsid w:val="00E915B4"/>
    <w:rsid w:val="00F33A66"/>
    <w:rsid w:val="00F4446E"/>
    <w:rsid w:val="00F53B73"/>
    <w:rsid w:val="00FA6CE2"/>
    <w:rsid w:val="00FC693F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0AE1D8"/>
  <w14:defaultImageDpi w14:val="330"/>
  <w15:docId w15:val="{0A9D5D21-C756-42CB-B839-98633BFB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9E1E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1E97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21818"/>
    <w:rPr>
      <w:color w:val="666666"/>
    </w:rPr>
  </w:style>
  <w:style w:type="paragraph" w:styleId="Revisin">
    <w:name w:val="Revision"/>
    <w:hidden/>
    <w:uiPriority w:val="99"/>
    <w:semiHidden/>
    <w:rsid w:val="000B2402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aboraciones@cabreroehijos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olaboraciones@cabreroehijos.es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9A62F-8630-49AB-BB52-4C041E09F6F9}"/>
      </w:docPartPr>
      <w:docPartBody>
        <w:p w:rsidR="00651B93" w:rsidRDefault="007D20D6">
          <w:r w:rsidRPr="002B72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3DE3B7B1284AFB972B0CE5F9D87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3BF5B-F5F5-4372-9335-F57C54DF57F5}"/>
      </w:docPartPr>
      <w:docPartBody>
        <w:p w:rsidR="008B7A3A" w:rsidRDefault="00643BE7" w:rsidP="00643BE7">
          <w:pPr>
            <w:pStyle w:val="403DE3B7B1284AFB972B0CE5F9D87CA8"/>
          </w:pPr>
          <w:r w:rsidRPr="000B240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4F5519688C4D73B2E352D8C0AD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FCBC1-48CB-438E-8C71-CD7FD63A80E3}"/>
      </w:docPartPr>
      <w:docPartBody>
        <w:p w:rsidR="008B7A3A" w:rsidRDefault="00643BE7" w:rsidP="00643BE7">
          <w:pPr>
            <w:pStyle w:val="CC4F5519688C4D73B2E352D8C0ADB573"/>
          </w:pPr>
          <w:r w:rsidRPr="000B2402">
            <w:rPr>
              <w:rStyle w:val="Textodelmarcadordeposicin"/>
              <w:rFonts w:ascii="Intelo" w:hAnsi="Intelo"/>
            </w:rPr>
            <w:t>Haga clic o pulse aquí para escribir texto.</w:t>
          </w:r>
        </w:p>
      </w:docPartBody>
    </w:docPart>
    <w:docPart>
      <w:docPartPr>
        <w:name w:val="26617767CA304B3A830D37089E28A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DDA05-9CCF-4B2B-BA28-4084D1D0FEA2}"/>
      </w:docPartPr>
      <w:docPartBody>
        <w:p w:rsidR="008B7A3A" w:rsidRDefault="00643BE7" w:rsidP="00643BE7">
          <w:pPr>
            <w:pStyle w:val="26617767CA304B3A830D37089E28A121"/>
          </w:pPr>
          <w:r w:rsidRPr="000B240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041ABE0D2346209402ABAF741C4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3FFEA-DF0B-45F1-89F1-44184C7F4708}"/>
      </w:docPartPr>
      <w:docPartBody>
        <w:p w:rsidR="008B7A3A" w:rsidRDefault="00643BE7" w:rsidP="00643BE7">
          <w:pPr>
            <w:pStyle w:val="5C041ABE0D2346209402ABAF741C4554"/>
          </w:pPr>
          <w:r w:rsidRPr="000B240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EE3BE0E97C4AE580E6F54EC2B1A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E9201-3C89-4848-B9B7-EFAA57187907}"/>
      </w:docPartPr>
      <w:docPartBody>
        <w:p w:rsidR="008B7A3A" w:rsidRDefault="00643BE7" w:rsidP="00643BE7">
          <w:pPr>
            <w:pStyle w:val="8CEE3BE0E97C4AE580E6F54EC2B1A74A"/>
          </w:pPr>
          <w:r w:rsidRPr="000B240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137C71474A409EB426F050C067D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1214-DCBB-402E-94BC-DB6983C297BD}"/>
      </w:docPartPr>
      <w:docPartBody>
        <w:p w:rsidR="008B7A3A" w:rsidRDefault="00643BE7" w:rsidP="00643BE7">
          <w:pPr>
            <w:pStyle w:val="B8137C71474A409EB426F050C067D70E"/>
          </w:pPr>
          <w:r w:rsidRPr="000B240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A09C4258244956BC988B4E00D74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F9CE2-8DC2-4336-80AC-05FAF6217671}"/>
      </w:docPartPr>
      <w:docPartBody>
        <w:p w:rsidR="008B7A3A" w:rsidRDefault="00643BE7" w:rsidP="00643BE7">
          <w:pPr>
            <w:pStyle w:val="A7A09C4258244956BC988B4E00D74D32"/>
          </w:pPr>
          <w:r w:rsidRPr="000B240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F2869EB9874401A55997D3A1480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02F40-9AA4-4FA3-BF77-34A1927C83A1}"/>
      </w:docPartPr>
      <w:docPartBody>
        <w:p w:rsidR="008B7A3A" w:rsidRDefault="00643BE7" w:rsidP="00643BE7">
          <w:pPr>
            <w:pStyle w:val="48F2869EB9874401A55997D3A14803EE"/>
          </w:pPr>
          <w:r w:rsidRPr="002B72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6EA84243F44C7E9FE2DA3E60028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43BAC-8B87-43D0-A363-FB26DAA67F83}"/>
      </w:docPartPr>
      <w:docPartBody>
        <w:p w:rsidR="008B7A3A" w:rsidRDefault="00643BE7" w:rsidP="00643BE7">
          <w:pPr>
            <w:pStyle w:val="F86EA84243F44C7E9FE2DA3E600287A1"/>
          </w:pPr>
          <w:r w:rsidRPr="000B240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E45F478F3649D6BF9D203E282D1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8197F-2C6B-4BCF-89E5-DB6C80C7749C}"/>
      </w:docPartPr>
      <w:docPartBody>
        <w:p w:rsidR="008B7A3A" w:rsidRDefault="00643BE7" w:rsidP="00643BE7">
          <w:pPr>
            <w:pStyle w:val="FCE45F478F3649D6BF9D203E282D1259"/>
          </w:pPr>
          <w:r w:rsidRPr="000B240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BBF8A9B5CE460CBA7D77AD4845E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679D9-2357-44CA-80E6-0A32564063B0}"/>
      </w:docPartPr>
      <w:docPartBody>
        <w:p w:rsidR="008B7A3A" w:rsidRDefault="00643BE7" w:rsidP="00643BE7">
          <w:pPr>
            <w:pStyle w:val="33BBF8A9B5CE460CBA7D77AD4845E94E"/>
          </w:pPr>
          <w:r w:rsidRPr="000B240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46C91D52FC4328BF912D938BDB9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1E2E-B9FA-43B4-94F0-9C2ED873A857}"/>
      </w:docPartPr>
      <w:docPartBody>
        <w:p w:rsidR="008B7A3A" w:rsidRDefault="00643BE7" w:rsidP="00643BE7">
          <w:pPr>
            <w:pStyle w:val="2046C91D52FC4328BF912D938BDB9F75"/>
          </w:pPr>
          <w:r w:rsidRPr="002B72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1868A821274EA18421A22B171F6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BE7B-0F05-4DC0-A23D-FFB3AEAF7559}"/>
      </w:docPartPr>
      <w:docPartBody>
        <w:p w:rsidR="008B7A3A" w:rsidRDefault="00643BE7" w:rsidP="00643BE7">
          <w:pPr>
            <w:pStyle w:val="771868A821274EA18421A22B171F64D9"/>
          </w:pPr>
          <w:r w:rsidRPr="002B727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93362560E24236B1F8A0D0CAB58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2EA3B-6E49-4894-834D-184485FA5B34}"/>
      </w:docPartPr>
      <w:docPartBody>
        <w:p w:rsidR="008B7A3A" w:rsidRDefault="00643BE7" w:rsidP="00643BE7">
          <w:pPr>
            <w:pStyle w:val="F893362560E24236B1F8A0D0CAB58966"/>
          </w:pPr>
          <w:r w:rsidRPr="000B2402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7DD4DD37C35C4B44820CBD1972F8D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E4A6C-77C3-4047-8759-B6EA94D8EEEE}"/>
      </w:docPartPr>
      <w:docPartBody>
        <w:p w:rsidR="008B7A3A" w:rsidRDefault="00643BE7" w:rsidP="00643BE7">
          <w:pPr>
            <w:pStyle w:val="7DD4DD37C35C4B44820CBD1972F8DB64"/>
          </w:pPr>
          <w:r w:rsidRPr="000B2402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FA5E5AEC19534E5BAE40D29B6EAE0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E1FE-3488-450A-B64E-F56641D5F868}"/>
      </w:docPartPr>
      <w:docPartBody>
        <w:p w:rsidR="008B7A3A" w:rsidRDefault="00643BE7" w:rsidP="00643BE7">
          <w:pPr>
            <w:pStyle w:val="FA5E5AEC19534E5BAE40D29B6EAE099B"/>
          </w:pPr>
          <w:r w:rsidRPr="000B2402">
            <w:rPr>
              <w:rStyle w:val="Textodelmarcadordeposicin"/>
              <w:rFonts w:ascii="Intelo" w:hAnsi="Intelo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567B87C3A2884C0C9BC23A5341EA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B6469-AA62-4787-BC96-4EE026BAD477}"/>
      </w:docPartPr>
      <w:docPartBody>
        <w:p w:rsidR="008B7A3A" w:rsidRDefault="00643BE7" w:rsidP="00643BE7">
          <w:pPr>
            <w:pStyle w:val="567B87C3A2884C0C9BC23A5341EAF3F0"/>
          </w:pPr>
          <w:r w:rsidRPr="000B2402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D95A8D22F86E439D87EBB0933EF5E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032A4-9A80-4A03-A410-96C554FE63BE}"/>
      </w:docPartPr>
      <w:docPartBody>
        <w:p w:rsidR="008B7A3A" w:rsidRDefault="00643BE7" w:rsidP="00643BE7">
          <w:pPr>
            <w:pStyle w:val="D95A8D22F86E439D87EBB0933EF5ED29"/>
          </w:pPr>
          <w:r w:rsidRPr="000B2402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lo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">
    <w:altName w:val="Calibri"/>
    <w:panose1 w:val="02000506080000020004"/>
    <w:charset w:val="00"/>
    <w:family w:val="swiss"/>
    <w:pitch w:val="variable"/>
    <w:sig w:usb0="A00022AF" w:usb1="5000205B" w:usb2="00000000" w:usb3="00000000" w:csb0="000000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D6"/>
    <w:rsid w:val="0024086A"/>
    <w:rsid w:val="00273811"/>
    <w:rsid w:val="002C5F98"/>
    <w:rsid w:val="00444A56"/>
    <w:rsid w:val="005444C3"/>
    <w:rsid w:val="00643BE7"/>
    <w:rsid w:val="00651B93"/>
    <w:rsid w:val="006B5DA6"/>
    <w:rsid w:val="007D20D6"/>
    <w:rsid w:val="008B7A3A"/>
    <w:rsid w:val="00927C0A"/>
    <w:rsid w:val="009722A4"/>
    <w:rsid w:val="009C03BC"/>
    <w:rsid w:val="00B441EE"/>
    <w:rsid w:val="00BA6144"/>
    <w:rsid w:val="00BF6DA7"/>
    <w:rsid w:val="00E85E6F"/>
    <w:rsid w:val="00ED235C"/>
    <w:rsid w:val="00F83806"/>
    <w:rsid w:val="00F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BE7"/>
    <w:rPr>
      <w:color w:val="666666"/>
    </w:rPr>
  </w:style>
  <w:style w:type="paragraph" w:customStyle="1" w:styleId="403DE3B7B1284AFB972B0CE5F9D87CA8">
    <w:name w:val="403DE3B7B1284AFB972B0CE5F9D87CA8"/>
    <w:rsid w:val="00643BE7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CC4F5519688C4D73B2E352D8C0ADB573">
    <w:name w:val="CC4F5519688C4D73B2E352D8C0ADB573"/>
    <w:rsid w:val="00643BE7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26617767CA304B3A830D37089E28A121">
    <w:name w:val="26617767CA304B3A830D37089E28A121"/>
    <w:rsid w:val="00643BE7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5C041ABE0D2346209402ABAF741C4554">
    <w:name w:val="5C041ABE0D2346209402ABAF741C4554"/>
    <w:rsid w:val="00643BE7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8CEE3BE0E97C4AE580E6F54EC2B1A74A">
    <w:name w:val="8CEE3BE0E97C4AE580E6F54EC2B1A74A"/>
    <w:rsid w:val="00643BE7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B8137C71474A409EB426F050C067D70E">
    <w:name w:val="B8137C71474A409EB426F050C067D70E"/>
    <w:rsid w:val="00643BE7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A7A09C4258244956BC988B4E00D74D32">
    <w:name w:val="A7A09C4258244956BC988B4E00D74D32"/>
    <w:rsid w:val="00643BE7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48F2869EB9874401A55997D3A14803EE">
    <w:name w:val="48F2869EB9874401A55997D3A14803EE"/>
    <w:rsid w:val="00643BE7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F86EA84243F44C7E9FE2DA3E600287A1">
    <w:name w:val="F86EA84243F44C7E9FE2DA3E600287A1"/>
    <w:rsid w:val="00643BE7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FCE45F478F3649D6BF9D203E282D1259">
    <w:name w:val="FCE45F478F3649D6BF9D203E282D1259"/>
    <w:rsid w:val="00643BE7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33BBF8A9B5CE460CBA7D77AD4845E94E">
    <w:name w:val="33BBF8A9B5CE460CBA7D77AD4845E94E"/>
    <w:rsid w:val="00643BE7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2046C91D52FC4328BF912D938BDB9F75">
    <w:name w:val="2046C91D52FC4328BF912D938BDB9F75"/>
    <w:rsid w:val="00643BE7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771868A821274EA18421A22B171F64D9">
    <w:name w:val="771868A821274EA18421A22B171F64D9"/>
    <w:rsid w:val="00643BE7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F893362560E24236B1F8A0D0CAB58966">
    <w:name w:val="F893362560E24236B1F8A0D0CAB58966"/>
    <w:rsid w:val="00643BE7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7DD4DD37C35C4B44820CBD1972F8DB64">
    <w:name w:val="7DD4DD37C35C4B44820CBD1972F8DB64"/>
    <w:rsid w:val="00643BE7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FA5E5AEC19534E5BAE40D29B6EAE099B">
    <w:name w:val="FA5E5AEC19534E5BAE40D29B6EAE099B"/>
    <w:rsid w:val="00643BE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567B87C3A2884C0C9BC23A5341EAF3F0">
    <w:name w:val="567B87C3A2884C0C9BC23A5341EAF3F0"/>
    <w:rsid w:val="00643BE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paragraph" w:customStyle="1" w:styleId="D95A8D22F86E439D87EBB0933EF5ED29">
    <w:name w:val="D95A8D22F86E439D87EBB0933EF5ED29"/>
    <w:rsid w:val="00643BE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Vanessa Cano</cp:lastModifiedBy>
  <cp:revision>2</cp:revision>
  <dcterms:created xsi:type="dcterms:W3CDTF">2026-07-10T06:58:00Z</dcterms:created>
  <dcterms:modified xsi:type="dcterms:W3CDTF">2026-07-10T06:58:00Z</dcterms:modified>
  <cp:category/>
</cp:coreProperties>
</file>